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bc31" w14:textId="7b3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"Учебно-спортивный комплекс "Достык"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997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"Учебно-спортивный комплекс "Достык" Агентства Республики Казахстан по туризму и спорту путем преобразования в открытое акционерное общество "Спортивный комплекс "Достык" (далее - ОАО "СК "Достык") со 100- 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ОАО "СК "Достык" участие в развитии спорта в Республике Казахстан, проведении международных соревнований и чемпионатов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в уставный капитал ОАО "СК "Достык" здание по адресу: город Алматы, проспект Абая,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ОАО "СК "Достык"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"123 - 7 ОАО "Спортивный комплекс "Достык";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"Агентству Республики Казахстан по туризму и спорту" дополнить строкой, порядковый номер 228-1,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"228 - 1 ОАО "Спортивный комплекс "Достык";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