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1aaa" w14:textId="1f61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Целевой комплексной программы "Диабет"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2000 года N 978. Утратило силу - постановлением Правительства РК от 14 февраля 2003 г. N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Программы действий Правительства Республики Казахстан на 2000-2002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Целевую комплексную программу "Диабет".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принять необходимые меры по реализации Целевой комплексной программы "Диабет".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30 июня 2000 года N 978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Целевая комплексная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"Диабет"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1. Введение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заболеваний, значительно снижающим общий уровень здоровья населения и характеризующимся большим распространением является сахарный диабет, что позволило Всемирной Организации здравоохранения в 1992 годы определить его как неинфекционную эпидемию 20-го века. Каждые 10-15 лет число больных в мире удваивается. Во многих странах диабет вышел на третье место как причина смерти, уступая лишь группе сердечно-сосудистых и онкологических заболеваний. Диабет относится к высоко затратным заболеваниям. Например, в США расходы системы здравоохранения на больных диабетом составили в 1996 году 105 млрд. долларов, что равно трети военного бюджета этой страны. В Швеции с населением в 6,5 миллионов, расходы на решение проблем диабета еще 1978 году составили 221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Диабет неизлечим, но благодаря активному внедрению в практику лечения сахарного диабета достижений мировой диабетологии, во многих странах удалось в десятки раз снизить число и степень выраженности наиболее опасных осложнений, повысить качество жизни больных, при сохранении ими высокого уровня работоспособности на многие годы и десятилетия.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Мировая практика убедительно свидетельствует об очень серьезных положительных результатах использования знаний больными о диабете, полученных в школах для больных диабетом, организованных при лечебных и иных учреждениях, для непосредственного участия больного в лечении своего заболевания и предотвращения развития осложнений. Созданные школы для обучения больных сахарным диабетом методам самопомощи в борьбе с диабетом в Астане, Кокшетау, Петропавловске, Жезказгане, Караганде, Алматы и Усть-Каменогорске существуют в основном за счет энтузиазма работников здравоохранения. Программой предусмотрена организация 109 школ диабета по всей республике, в зависимости от распространенности заболевания сахарным диабетом в регионах, из расчета - одну школу на 1000 зарегистрированных пациентов. Школы организуются отраслевым приказом и являются структурными подразделениями амбулаторно-поликлинических и стационарных медицинских организаций. Для оснащения школ оборудованием и методическими материалами планируется активное привлечение общественных организаций, помощь стран-доноров,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намечается организация во всех областных центрах и городах Астана и Алматы 16 хорошо оснащенных диабетологических информационно- аналитических центров. Организация вышеуказанных школ и центров позволит заложить реальный фундамент диабетологической службы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также предусматривается налаживание производства сахарозаменителей, которые будут производиться в объемах, достаточных для покрытия потребностей всех больных и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2,7 "Лекарственное обеспечение, развитие медицинской и фармацевтической промышленности" (к реализации пункта 2,9 Указа Президента Республики Казахстан от 18 мая 1998 год N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 xml:space="preserve"> ) подпунктом 3 "Обеспечить потребность здравоохранения в жизненно-важных медикаментах" (сахароснижающих препаратов) государственной программы "Здоровье народа", планируется наладить технологические линии по ампулированию и блистированию сахароснижающих препаратов. Это позволит на 35-40 % снизить ежегодные затраты в валюте на государственные закупки этих препаратов, а также обеспечит создание дополнительных рабочих мест и развитие отечественной фармацевтической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создание экономически обоснованной модели организации медицинской помощи больным сахарным диабетом, повышение качества и продолжительности жизни пациентов, улучшение качества лечения, расширение сети обучающих центров для больных диабетом и организацию центров по профилактике и лечению сосудистых осложнений с целью снижения инвалидизации и смертности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решение проблем диабета помогло бы, не только значительно повысить качество и продолжительность жизни больных, сохраняя их трудоспособность, но и сэкономить значительные бюджетные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комплексная программа "Диабет" (далее - Программа) разработана на три года,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здоровья граждан в Республике Казахстан", во исполнение Программы действий Правительства Республики Казахстан на 2000-2002 годы, утвержденной постановлением Правительства Республики Казахстан от 29 декабря 1999 года N 2014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P992014_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программы действий Правительства Республики Казахстан на 2000-2002 годы".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 Современное состояние проблемы сахарного диабета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здоровья населения Республики Казахстан характеризуется общим его ухудшением. Высокими остаются общая заболеваемость, общая и детская смертность, сокращается средняя продолжительность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отмечается неуклонный рост числа больных диабетом. Наблюдается значительное увеличение числа наиболее тяжелых осложнений, приводящих к инвалидизации. На 1 января 2000 года зарегистрировано свыше 105 тысяч больных и более тысячи из них составляют дети и подростки. По данным медицинской статистики заболеваемость сахарным диабетом в республике в показателях на 100 тысяч населения (число заболеваний зарегистрированных впервые в жизни) составила: в 1995 году - 35,2; 1996 году - 41,4; 1997 году - 47,9; 1998 году - 65,6; 1999 году - 70,1. Ежегодный темп роста заболеваемости за эти годы в среднем составил 15,4. Отмечается рост заболеваемости сахарным диабетом среди детей. В показателях на 100 тысяч населения (число заболеваний зарегистрированных впервые в жизни) заболеваемость сахарным диабетом у детей составила: в 1995 году - 3,0; 1996 году - 4,4; 1997 году - 4,7; 1998 году -6,2; 1999 году - 6,7. Ежегодный темп роста заболеваемости среди детей за эти годы в среднем составил 17,4 %.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Наибольшего внимания заслуживают больные дети и подростки, взрослые - больные диабетом первого типа и четвертая часть больных диабетом второго типа, которые без инсулина обречены на гибель. На 1 января 2000 года по данным медицинской статистики зарегистрировано 37 350 взрослых больных диабетом (15 954 первого типа и 21 396 второго типа) и 1568 детей больных диабетом первого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больных диабетом смертность от сердечно-сосудистых осложнений в 4-5 раз выше, чем в общей популяции, в 10 раз выше частота слепоты, в 50 раз чаще гангрены и ампутации нижних конечностей, в 5-6 раз больше случаев хронической почечной недостаточности. В Казахстане, в результате осложнений от сахарного диабета ежегодно умирает до 5 тысяч человек. Среди больных сахарным диабетом в 1999 году впервые поставленных на учет по инвалидности пациентов оказалось 1191, повторно 3211 человек и около 30 % от общего числа инвалидов по сахарному диабету бессрочных.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особенностей заболевания больные диабетом нуждаются в ежедневном пожизненном приеме сахароснижающих препаратов, высоком уровне первичной и специализированной стационарной помощи. При этом лечение больных диабетом в условиях стационара характеризуется более длительным пребыванием на койке и большими затратами на лечение, чем в амбулаторных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из средств республиканского бюджета выделено 350 миллионов тенге (2,5 млн. долларов) на централизованный закуп противодиабетических препаратов, средств доставки и контроля, которые покрыли потребность только препаратов инсулина и 20 % таблетированных сахароснижающих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обследование и лечение больных проводится в эндокринологических кабинетах поликлиник, эндокринологических отделениях областных (реже городских) больниц, а также в терапевтических отделениях стационаров. Отсутствуют специализированные кабинеты (отделения) по лечению поздних осложнений сахарного диабета. При достаточном числе подготовленных эндокринологов республика испытывает дефицит кадров в связи с повсеместным сокращением штатов.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в связи с резкими сокращениями обеспечения лечебно- профилактических организаций реактивами и другими средствами диагностики значительно ухудшились условия для раннего выявления сахарного диабета. Из-за дефицита глюкометров и тест-полосок не проводится надлежащий контроль уровня глюкозы в крови, что приводит к быстрому развитию сосудистых и других осложнений.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сахарный диабет является исключительно серьезной медицинской и социальной проблемой, требующей незамедлительного решения.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3. Цели и задачи Программы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целью настоящей Программы является оказание медицинской помощи больным сахарным диабетом путем создания экономически обоснованной модели диабетологической службы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Приоритетами осуществления главной цели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Осуществление регулярного, активного обследования населения, с целью раннего выявления больных сахарным диабетом и улучшение качества профилактической работы среди больных, а также среди здоровой части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и расширение сети школ для обучения пациентов методам самопомощи в борьбе с диабетом.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диабетологических информационно-аналитических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национального регистра сахарного диабета.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Повышение квалификации врачей и среднего медицинского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Совершенствование лечения больных диабетом.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Обеспечение потребности больных сахарным диабетом жизненно-важными медикаментами (сахароснижающими), средствами доставки инсулина, а так же средствами диагностики и контроля уровня глюкозы.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4.0сновные приоритетные цели и механизм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4.1 Краткосрочные цели (2000-2001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Цель 1. Осуществление регулярного активного обследования населения с целью раннего выявления больных сахарным диабетом и улучшение качества профилактической работы среди пациентов, а так же среди здоровой части населения (массовые обследования, включая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прирост числа больных в Республике Казахстан до 1993 года составлял 8-12%, но в последние годы абсолютное число зарегистрированных больных сократилось, прежде всего, это связано с миграционными процессами и с прекращением активного обследования, обусловленного дефицитом финансовых средств. В показателях на 100 тысяч населения с 1995 по 1999 годы ежегодный темп роста заболеваемости сахарным диабетом в среднем, составляет 16 %.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 действий: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Подготовка директивных документов, регламентирующих регулярное активное обследование населения на нарушение теста толерантности к углеводам и выявление больных сахарным диабетом.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групп риска среди лиц с нарушенной толерантностью к глюкозе в поликлиниках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обучения населения вопросам профилактики заболевания сахарным диабетом через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Профилактика нефропатии. За счет использования высококачественных методов биохимической диагностики увеличить число ежегодно обследуемых больных на предмет раннего выявления нефропатии.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Профилактика развития сосудистых осложнений: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кабинетов при специализированных отделениях (хирургических, кардиологических, глазных, сосудистых) на предмет выявления сосудистых осложнений: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обследованию состояния сосудов нижних конечностей, обучению методам ухода за ними, правильному подбору обуви и мерам профилактики сосудистых осложнений;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активному выявлению ретинопатии на ранних этапах путем обследования состояния глазного дна у всех больных не реже 1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Перевод всех детей и подростков, больных сахарным диабетом, с лечения инсулином животного происхождения на лечение препаратами человеческого инсулина. Использование шприц-инъекторов для доставки препаратов инсулина.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Мониторинг в динамике: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Ежемесячное введение в компьютерную базу данных территориальных органов здравоохранения, с одновременным переводом в национальный регистр диабета сведений о числе вновь выявленных больных, лиц с нарушенной толерантностью к глюкозе, а так же больных с выявленными нефропатиями, ретинопатиями и сосудистыми осложнениями со стороны нижних конечностей.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Введение 1 раз в 2 месяца сведений в компьютерную базу данных территориальных органов здравоохранения, с переводом в национальный регистр диабета, о мерах, принятых в связи с вновь выявленными больными, лиц с нарушенной толерантностью к глюкозе и пациентов с нефропатиями, ретинопатиями и сосудистыми осложнениями со стороны нижних конечностей.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2. Организация и расширение сети школ для обучения пациентов методам самопомощи в борьбе с диабетом и оснащение их высококачественными методическими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лечения сахарного диабета во многом зависит от участия самих пациентов и близких больного, применении знаний, полученных в школе для борьбы с диабетом.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 действий: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школ в амбулаторно-поликлинических организациях, в зависимости от количества зарегистрированных больных сахарным диабетом.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школ при стационарах, имеющих в составе эндокринологические койки.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Мониторинг в динамике: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территориальными органами здравоохранения ежеквартальных сведений об организованных школах и о числе больных, прошедших обучение за отчетный период в центральный исполнительный орган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отдельного блока информации в диабетологическом информационно-аналитическом центре о работе школ, с регулярным контролем динамики открытия новых школ и количества прошедших обучение больных.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3. Организация диабетологических информационно-аналитических центров (далее Центры).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Центры организуются при территориальных органах здравоохранения или при крупных многопрофильных больницах для решения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Руководство и контроль, за деятельностью школ диабета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0беспечение школ диабета области новейшими методическими материалами, нормативными документами, а также организация семинаров и переподготовка врачей и медсестер школ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и функционирование регистра диабета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Сбор информации, касающейся проблем диабета области в компьютерной базе данных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План действий: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Подготовка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0рганизация Центров, оснащение их необходимым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 в динамике: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Значительное улучшение качества обучения больных в школах при централизованном методическом руководстве региональной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Радикальное решение проблем регистра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Контроль, за обеспечением больных области сахароснижающими препаратами, средствами самоконтроля и доставки инсулина и их расходом.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4. Создание национального регистра сахарного диабета.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государственной системе здравоохранения Республики Казахстан осуществляется регистрация информации по ряду статистических параметров, касающихся сахарного диабета. Однако эти сведения недостаточны для оценки состояния диабетологической службы, определения потребности в лекарственных средствах, перспектив развития. Все эти показатели отражены в существующих в большинстве стран национальных регистрах диабета.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национального регистра диабета республики позволит получать систематическую, достоверную информацию о заболеваемости, инвалидности, смертности больных сахарным диабетом, ее причинах, поздних осложнениях, эффективности лечебно-профилактических мероприятий. Это дало бы возможность контролировать состояние помощи больным, уровня обеспечения инсулином и таблетированными сахароснижающими препаратами, средствами контроля. Так же создание регистра предполагает заполнение на каждого выявленного больного специальной карты с систематической передачей информации в общий банк данных в национальный регистр диабета.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План действий: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Подготовка методики организации национального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при диабетологических информационно-аналитических центрах компьютерной базы данных о числе больных диабетом и видах осложнений, обеспеченности сахароснижающими препаратами.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национального регистра диабета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Корректировка и пополнение данных по диабетологическому центру 1 раз в 6 месяцев, с передачей их в национальный регистр диабета.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Внедрение персональных карт на каждого больного.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4.2 Среднесрочные цели (2002-2003 годы)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1. Повышение квалификации врачей и среднего медицинского персонала.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План действий: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Систематическое повышение квалификации врачей-эндокринологов на факультетах повышения квалификации медицинских вузов не реже 1 раза в 3 года, повышение квалификации медсестер в медицинских колледжах и на базе эндокринологических отделений.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Внесение изменений и дополнений в программы обучения на факультетах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Ежегодный ввод в компьютерную базу данных территориальных органов здравоохранения, с передачей ее в национальный регистр диабета республики, сведений о количестве врачей-эндокринологов и медсестер, прошедших курсы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Разовое повышение квалификации врачей путем участия в работе научных конференций и семинаров.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2. Совершенствование лечения больных диабетом.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 действий: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Перевод лечения больных с инсулинзависимым диабетом на терапию преимущественно по интенсифицированной схеме.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впервые выявленном инсулиннезависимом диабете использование диеты и физических нагрузок по возможности без применения сахароснижающих препаратов в течение 1-3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Постепенное увеличение менее токсичных для организма препаратов с сочетанным сосудистым действием в схеме лечения больных диабетом второго типа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Мониторинг в динамике: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Анализ научной информации о совершенствовании методов лечения больных диабетом и о новых сахароснижающих препаратах.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Ввод в компьютерную базу данных территориальных органов здравоохранения, с передачей ее в национальный регистр диабета республики, информации о вновь выявленных больных диабетом и о результатах лечения на начальном этапе с использованием диеты и физических нагрузок.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3. Обеспечение больных сахарным диабетом жизненно-важными медикаментами (сахароснижающими), средствами доставки инсулина, а так же средствами диагностики и контроля уровня глюкозы.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Медикаментозное и диагностическое обеспечение реализации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План действий: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Анализ информации о количестве больных сахарным диабетом.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Анализ обеспеченности жизненно-важными медикаментами (сахароснижающими), средствами доставки инсулина, реактивами для диагностики и контроля уровня глюкозы у больных сахарным диабетом.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и проведение тендеров по закупу сахароснижающих препаратов, средств самоконтроля и доставки инсулина. 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Методы реализации: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Подготовка мероприятий и документации для проведения конкурса по закупу сахароснижающих препаратов, средств самоконтроля и доставки инсулина.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Закуп человеческих и свиных монокомпонентных инсулинов для инсулинотерапии, в том числе инсулинов в пенфиллах для детей и подростков, а так же средств доставки (шприцев)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Закуп таблетированных сахароснижающих препаратов, средств диагностики и контроля уровня глюкозы для больных сахарным диабетом за счет средств местного бюджета.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Мониторинг в динамике: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Статистическая обработка данных национального регистра для адресной доставки жизненно-важных (сахароснижающих) медикаментов, средств доставки инсулина, диагностики и контроля уровня глюкозы больным сахарным диабетом.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Организация производства сахароснижающих препаратов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Задачей является организация наладки технологических линий по ампулированию, блистированию на отечественных фармацевтических предприятиях наиболее качественных, отвечающих высшим международным стандартам препаратов инсулина и таблетированных сахароснижающих препаратов. Данное производство позволит снизить валютные затраты на покупку этих препаратов. До начала дискуссий с фирмами-производителями должны быть отобраны препараты, имеющие надежную репутацию и долгосрочную перспективу их применения в Казахстане.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 действий: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совместных предприятий с импортерами-производителями сахароснижающих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Поставка из-за рубежа лекарственных препаратов "ин балк" и "ангро" на технологические линии с последующим ампулированием и блистированием на фармацевтических фабриках.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3.3. Организация производства в Казахстане сахарозаменителей. Конечной задачей является обеспечение всех больных и населения республики сахарозаменителями отечественного 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План действий: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Анализ проблемы, проработка экономических и иных аспектов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0бсуждение всего комплекса проблем производства с организациями, потенциальными производителями.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производства сахарозаменителей.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Мониторинг в динамике: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 производства и обеспечение больных сахарозаменителями будет способствовать улучшению результатов лечения, повышению качества жизни, улучшению коррекции обменных нарушений, снижению расходов для возможного закупа их за рубежом, а также созданию дополнительных рабочих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Основные принципы реализации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Отраслевой подход к решению основных целей Программы и согласованный межотраслевой путь решения там, где в этом возникнет необходимость.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Взаимодействие с международными диабетологическими организациями с целью использования передовых результатов мировой диабетологии для достижения поставленных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региональных программ в соответствии с данной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Взаимодействие с местными органами исполнительной власти государственными организациями, административными органами для решения конкретных задач в реализации данной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Привлечение широких слоев населения, общественных организаций для пропаганды знаний о диабете. 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5. Необходимые ресурсы и источники их финансирования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в 2001-2003 годах будет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пределах средств, предусмотренных в республиканском бюджете на централизованный закуп противодиабетических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счет средств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счет грантов и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Централизованный закуп противодиабетических препаратов инсулинового ряда и средств доставки будет осуществляться по 39 программе из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таблетированных противодиабетических лекарственных препаратов и средств контроля и диагностики будет осуществляться из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школ диабета, создания национального регистра, производства сахарозаменителей и наладки технологических линий по ампулированию и блистированию лекарственных средств, планируется привлечение международных грантов и инвестиций.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6. Ожидаемые результаты от реализации Программы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Улучшение качества лечения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Улучшение обеспеченности больных сахароснижающими препаратами, средствами самоконтроля и доставки инсулина.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национального регистра сахарного диабета позволит получить достоверные данные о количестве больных сахарным диабетом, что в свою очередь создаст предпосылки для оказания эффективной помощи больным.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условий для снижения инвалидизации и смертности больных за счет вышеперечисленных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Активное выявление больных диабетом с целью раннего начала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Снижение тяжести экономического бремени как следствие реализации данной программы.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7. Мероприятия по реализации Целевой комплексной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"Диабет" на 2000-2003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N!     Мероприятия       !  Ответственные  !   Срок     !   Форма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    !                 ! выполнения ! завершения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       2            !        3        !     4      !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Осуществление             Центральный      Постоянно    Приказ АЗО.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регулярного активного     исполнительный                Решения акимов.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обследования населения    орган,                        Отчет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целью раннего выявления осуществляющий             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больных сахарным диабетом руководство в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улучшение качества      области охраны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профилактической работы   здоровья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среди больных, а так же   (далее АЗО)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среди здоровой части    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населения                 городов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Организация "Школ         АЗО, акимы        2000 год    Приказ АЗО.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диабета" как структурных  областей, городов IV квартал  Отчет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подразделений при         Алматы и Астаны,           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амбулаторно-              при содействии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поликлинических           Диабетической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организациях, имеющих в   ассоциации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штате врача-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эндокринолога,            Казахстан (далее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зависимости от          ДАРК)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количества больных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регионам, в стационарах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медицинских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имеющих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эндокринологические койки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1. Организация            АЗО, акимы       2001 год     Приказ АЗО.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диабетологических         областей,        I квартал    Решения акимов.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информационно-            городов Алматы                Отчет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аналитических центров в   и Астаны                   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областях, крупных городах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как структурных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здравоохранения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передовых школ диабета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2.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инструкторов для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школах диабета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1. Создание               АЗО, акимы       2000 год     Приказ АЗО.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национального регистра    областей,        IV квартал   Решения акимов.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сахарного диабета         городов Алматы                Отчет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для            и Астаны                   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получения достоверной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информации о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заболеваемости,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проведения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оказываемой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1. Повышение              АЗО               2000-       Приказ АЗО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квалификации врачей и                       2003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среднего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персонала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диабета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Обеспечение больных       АЗО, акимы        2001-      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сахарным диабетом         областей,         2003 гг. 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сахароснижающими          городов Алматы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препаратами, средствами   и Астаны.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доставки инсулина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финансов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Внедрение новых методов   АЗО               2002-      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лечения больных сахарным                    2003 гг.    лечения.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диабетом                                                Методические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рекомендации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Проведение научных        АЗО               2001-       Научные статьи,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исследований в области                      2003 гг.   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диабетологии, определение                               практические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перспективных направлений                               конференции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Организация производства  АЗО,              2002 год    Информация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сахарозаменителей         фармацевтические  I-II     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фабрики,          кварталы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Агентство РК по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экономики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Организация СП по         АЗО, Агентство    2002-      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наладке технологических   РК по             2003 гг. 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линии по ампулированию    инвестициям,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растворов инсулина и      Министерство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блистированию             экономики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таблетированных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сахароснижающих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препаратов, изготовлению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инсулиновых шприц-ручек,  торговли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Ожидаемый результат   !     Источники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!  финансирования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             !         7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Получение               Осуществляется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достоверных данных о    пределах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распространенности     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сахарного диабета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Непосредственное        Осуществляется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обученных       счет общественных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больных в лечении       организаций и 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сахарного диабета и    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как следствие           организаций,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снижение, осложнений    и средств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инвалидности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Создание структуры      Осуществляется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диабетологической       счет общественных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службы,                 организаций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скоординированность     грантов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оказания                организаций,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Создание базы данных    Осуществляется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заболеваемости,      счет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наличие достоверной     и местного бюджета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о            пределах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в           выделяемых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          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средствах,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доставки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Повышение качества      Осуществляется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специализированной      счет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      10 и 11 программы-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больным сахарным       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диабетом               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Обеспеченность          Закуп инсулинов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пациентов               пределах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лекарственными         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препаратами,           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повышение качества      Закуп таблетированных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жизни. Снижение         препаратов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инвалидизации и         средств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летальности больных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диабетом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Снижение                Не требует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инвалидизации и        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смертности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       За счет грантов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методов диагностики    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лечения больных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диабетом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Обеспеченность          За счет грантов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сахарозаменителями,    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сокращение потребления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углеводов здоровой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частью населения,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предупреждение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заболеваемости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Сокращение расходов    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закуп лекарств      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отечественной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фармпромышленности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Выполнение программы позволит приостановить негативные тенденции в состоянии здоровья больных диабетом, улучшит выявляемость ранних и скрытых форм заболевания, в конечном итоге, будет способствовать снижению инвалидизации, увеличению продолжительности активной жизни больных, при одновременном снижении тяжести экономического бремени проблем сахарного диабета для государства.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