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730450" w14:textId="373045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выдаче разрешения на транзит через территорию Республики Казахстан военного имущества из Российской Федерации в Республику Таджикистан и из Республики Таджикистан в Российскую Федерацию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28 июня 2000 года N 963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 Законом Республики Казахстан от 18 июня 1996 года </w:t>
      </w:r>
      <w:r>
        <w:rPr>
          <w:rFonts w:ascii="Times New Roman"/>
          <w:b w:val="false"/>
          <w:i w:val="false"/>
          <w:color w:val="000000"/>
          <w:sz w:val="28"/>
        </w:rPr>
        <w:t xml:space="preserve">Z960009_ </w:t>
      </w:r>
      <w:r>
        <w:rPr>
          <w:rFonts w:ascii="Times New Roman"/>
          <w:b w:val="false"/>
          <w:i w:val="false"/>
          <w:color w:val="000000"/>
          <w:sz w:val="28"/>
        </w:rPr>
        <w:t>"Об экспортном контроле вооружений, военной техники и продукции двойного назначения" и постановлением Правительства Республики Казахстан от 11 августа 1999 года N 1143 </w:t>
      </w:r>
      <w:r>
        <w:rPr>
          <w:rFonts w:ascii="Times New Roman"/>
          <w:b w:val="false"/>
          <w:i w:val="false"/>
          <w:color w:val="000000"/>
          <w:sz w:val="28"/>
        </w:rPr>
        <w:t xml:space="preserve">P991143_ </w:t>
      </w:r>
      <w:r>
        <w:rPr>
          <w:rFonts w:ascii="Times New Roman"/>
          <w:b w:val="false"/>
          <w:i w:val="false"/>
          <w:color w:val="000000"/>
          <w:sz w:val="28"/>
        </w:rPr>
        <w:t xml:space="preserve">"Отдельные вопросы транзита продукции, подлежащей экспортному контролю"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Разрешить транзит через территорию Республики Казахстан: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военного имущества из Российской Федерации в Республику Таджикистан для войсковой части Вооруженных Сил Российской Федерации, полевая почта 01162, в номенклатуре и количестве согласно приложению 1;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военного имущества из Республики Таджикистан в Российскую Федерацию, из войсковой части Вооруженных Сил Российской Федерации, полевая почта 01162, в номенклатуре и количестве согласно приложению 2.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Министерству транспорта и коммуникаций Республики Казахстан обеспечить осуществление перевозки железнодорожным транспортом груза по территории Республики Казахстан с соблюдением особых мер безопасности в соответствии с действующими "Правилами перевозок опасных грузов" и другими нормативными актами.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Таможенному комитету Министерства государственных доходов Республики Казахстан в установленном порядке обеспечить контроль за транзитом военного имущества через территорию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Министерству энергетики, индустрии и торговли Республики Казахстан принять необходимые меры в целях реализации данного постановления.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Настоящее постановление вступает в силу со дня подписания.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Премьер-Министр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 Приложение 1  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 к постановлению Правительства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 от 28 июня 2000 года N 963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Номенклатура и количество военного имущества, </w:t>
      </w:r>
    </w:p>
    <w:bookmarkEnd w:id="3"/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поставляемого в войсковую часть Вооруженных Сил Российской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 федерации, полевая почта 01162, дислоцируемую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 в Республику Таджикистан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Отправитель |  Номенклатура поставляемого  |   Код   |Ед. |Кол-|Примеча -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(в/ч ВС РФ),|     военного имущества       |  ТН ВЭД |изм | во | ние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станция пог-|                              |         |    |    |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ранперехода |                              |         |    |    |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____________|______________________________|_________|____|____|__________|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____1_______|_______________2______________|____3____|__4_|__5_|_____6____!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В/ч 45892,   Автомобиль Урал-43202           870422910  шт.  5  В сущест-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ст. п/п                                                         вующей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Ледянная -                                                      комплект-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Айни через                                                      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Локоть -     Автомобиль КАМАЗ-43101          870422910  шт. 15   то же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Ченгельды    Автоцистерна АЦ-2,5-40/131Н6ВР  870590900  шт.  1   то же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Автомобиль ТЭА-1 к ПАРМ-1А      870590100  шт.  1   то же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 Автобус ТС-39641                870290110  шт.  2   то же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 Автомобиль УАЗ-39621            870323     шт.  1   то же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 Автомобиль УРАЛ-4320            870422910  шт.  2   то же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Автомобиль УАЗ-3151             870323     шт.  3   то же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Автомобиль КАМАЗ-54112          870423990  шт.  1   то же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В/ч 75053,   Запасные части к бронетанковому 871000000 тонн 240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ст. п/п Се-  вооружению и технике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ликса - Айни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через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Илецк-1 -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Ченгельды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В/ч 74048,   Запасные части к бронетанковому 871000000 тонн 480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ст. п/п Ра-  вооружению и технике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менское 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Айни через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Илецк-1 -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Ченгельды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В/ч 75066,   Запасные части к бронетанковому 871000000 тонн 90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ст. п/п Бе-  вооружению и технике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резайка 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Айни через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Илецк-1 -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Ченгельды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 Приложение 2  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 к постановлению Правительства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 от 28 июня 2000 года N 963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 Номенклатура и количество военного имущества, </w:t>
      </w:r>
    </w:p>
    <w:bookmarkEnd w:id="6"/>
    <w:bookmarkStart w:name="z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планируемого к возврату из войсковой части Вооруженных Сил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Российской Федерации, полевая почта 01162, дислоцируемую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 в Республику Таджикистан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Получатель  |  Номенклатура поставляемого  |   Код   |Ед. |Кол-|Примеча -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(в/ч ВС РФ),|     военного имущества       |  ТН ВЭД |изм | во | ние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станция пог-|                              |         |    |    |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ранперехода |                              |         |    |    |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____________|______________________________|_________|____|____|__________|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____1_______|_______________2______________|____3____|__4_|__5_|_____6____|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Приволжский  Разведывательная машина        871000000  шт.  5   В сущест-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военный      БРМ-1К                                             вующей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округ, ст.                                                      комплект-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п/п Айни -                                                      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Кряж через   Тягач БТС-1                    871000000  шт.  2    то же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Ченгельды -  БРЭМ-1                         871000000  шт.  5    то же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Илецк-1      БРЭМ-2                         871000000  шт.  8    то же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Мастерская ТРМ-80              871000000  шт.  7    то же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Мастерская МТО-80              871000000  шт.  3    то же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Мастерская МТО-БТР             871000000  шт.  2    то же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103 броне-   Танк Т-72                      871000000  шт. 17   В сущест-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танкоремонт-                                                    вующей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ный завод ст.                                                   комплект-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п/п Айни -                                                      ности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Атамановка   Тягач БТС-4                    871000000  шт.  1    то же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через Чен-   БМП-2                          871000000  шт.  5    то же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гельды -     БМП-2К                         871000000  шт.  2    то же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Локоть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81 броне-    Бронетранспортер БТР-80        871000000  шт.  3   В сущест-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танкоремонт-                                                    вующей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ный завод ст.                                                   комплект-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п/п Айни -                                                      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Армавир      Двигатель УТД-20               871000000  шт.  51   то же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через Чен-   Двигатель Камаз-7403           871000000  шт.  2    то же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гельды 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Арасайская 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22 броне-    Двигатель В-84                 871000000  шт.  13  В сущест-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танкоремонт-                                                    вующей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ный завод ст.                                                   комплект-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п/п Айни -                                                      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Серебрянный  Двигатель В-46                 871000000  шт.  17   то же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Бор через    Двигатель В-59У                871000000  шт.  8    то же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Ченгельды    Двигатель В-6                  871000000  шт.  10   то же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Аксарайская  Двигатель В-55                 871000000  шт.  6    то же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В/ч 07290,   Двигатель ГАЗ-41               871000000  шт.  5   В сущест-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ст. п/п                                                         вующей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Айни - Бала-                                                    комплект-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шиха через                                                      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Ченгельды    Коробка передач к БРДМ-2       871000000  шт.  17   то же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Аксарайская  Коробка раздаточная к БРДМ-2   871000000  шт.  7    то же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Мост задний и передний к       871000000  шт.  34   то же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БРДМ-2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В/ч 32043,   Двигатель КАМАЗ-740            840820570  шт.  12  В сущест-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ст. п/п                                                         вующей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Айни - Сыз-                                                     комплект-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рань через                                                      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Ченгельды -  Двигатель ЯМЗ-236              840820570  шт.  6    то же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Илецк-1      Двигатель ЯМЗ-238              840820570  шт.  7    то же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 Двигатель ЗИЛ-131              840790700  шт.  18   то же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Двигатель ЗИЛ-130              840790700  шт.  10   то же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Двигатель ЗМЗ-66               840790700  шт.  12   то же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Двигатель ЗМЗ-402              840790700  шт.  5    то же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Двигатель ЗИЛ-375              840790700  шт.  5    то же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 Агрегеты к автомобильной технике          шт.  235  то же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(Специалисты: Мартина Н.А.,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 Петрова Г.В.)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