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028" w14:textId="06c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6 февраля 1995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со структурными и кадровыми перестановками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управления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Кабинета Министров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февраля 1995 года N 119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Правительственной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ликвидации стратегических наступательных вооружений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указанной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Школьника              - Министра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Владимира Сергеевича    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Байгарина              - Председателя Комитета по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Бекбулата Абдыгалиевича  промышленности Министерства энергетики,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индустрии и торговли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членами комиссии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Жамишева               - первого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Болата Бидахметовича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Абусеитова             - вице-Министра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Кайрата Хуатовича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 - вице-Министра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Александра Ивановича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Галишева               - начальника управления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Артура Хисметовича       национальной безопасности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Елеушева               - заместителя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Бек-Булата Садуахасовича госэкспертизы и мониторинга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среды Министерства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Ишпанова               - начальника Центра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Алшагира Нугметовича     сокращением вооружений и обеспечению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инспекционной деятельности при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Дузбаеву              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Мейрамкуль Алтынбековну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Муртазаева             - заместителя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Мурата Арзаевича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Нургисаева             - акима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Серикбая Урикбаевича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Кажибаева А.К., Мукашева Ж.Д., Елеукенова Д.Ш., Мендыгалиева А.А.,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Керемкулова В.А., Тилебалдинова Р.Т., Сарабекову Т.С., Алпысбекова К.М.,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Сапарбаева Б.М., Саркытбаева М.К., Амрина Г.К.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