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a203" w14:textId="241a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2000 года N 932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Арыстанова Аркена Кенесбековича председателем правления открытого акционерного общества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