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799" w14:textId="0568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на вывоз урановой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2000 года N 927.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23 июня 2000 года N 927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 вооружений, военной техники и продукции двойного назначения"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 и услуг)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"НАК "Казатомпром") вывоз переработанного уранового продукта в форме порошка и таблеток диоксида урана (коды ТН ВЭД - 2844 20 290 и 2844 10 390) с обогащением не более 4,5 процента по изотопу урана 235 из Республики Казахстан в Соединенные Штаты Америки в количестве и в соответствии с условиями контракта от 17 июня 1998 года на куплю-продажу переработанной урановой продукции для Вестингхауса между ЗАО "НАК "Казатомпром", открытым акционерным обществом "Ульбинский металлургический завод" и компаниями Ньюкем Инк. и Ньюкем Ньюклеа ГмбХ.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в установленном законодательством порядке ЗАО "НАК "Казатомпром" лицензии на экспорт указанной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и Комитету по атомной энергетике Министерства энергетики, индустрии и торговли Республики Казахстан обеспечить контроль за вывозом ядерных материалов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