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7b31" w14:textId="76c7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Основных мероприятий на 2000 год по реализации Государственной программы развития и поддержки малого предпринимательства на 1999-2000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2000 года N 923.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20 июня 2000 года N 923 утратило силу постановлением Правительства РК от 23.04.2008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381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Государственной программы развития и поддержки малого предпринимательства в Республике Казахстан на 1999-2000 годы, утвержденной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1998 года N 4189,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основные мероприятия на 2000 год по реализации Государственной программы развития и поддержки малого предпринимательства на 1999-2000 годы (далее - Мероприятия).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Республики Казахстан обеспечить надлежащее и своевременное выполнение Мероприятий.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и координацию по обеспечению выполнения Мероприятий возложить на Агентство Республики Казахстан по регулированию естественных монополий, защите конкуренции и поддержке малого бизнеса.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Утверждены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от 20 июня 2000 года N 923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Основные мероприятия на 2000 год 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по реализации Государственной программы развития и поддержки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малого предпринимательства на 1999-2000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 Наименование     !Форма завершения!  Ответственные  !    Срок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  !   (меры по     !  за выполнение  ! выполнения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 !  исполнению)   !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 2           !       3        !        4        !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1. Финансово-кредитная поддержка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Утверждение порядка    Постановление    Агентство по        II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проведения             Правительства    монополиям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государственных                         бизнесу, Минфин,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закупок товаров, работ                  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услуг у субъектов                     госзакупкам, ЗАО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малого                                  "Фонд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предпринимательства                    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предпринимательства"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  Активизация кредитной  Информация       Агентство по       2 раза в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деятельности в сфере   в Правительство  монополиям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малого бизнеса на                       бизнесу, ЗАО "Фонд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основе эффективного                     развития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использования заемных                   предпринимательства",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средств                                 Нацбанк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согласованию), ЗАО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"Эксимбанк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Минфин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Информационно-         Семинары         Инвестагентство,     Постоянно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разъяснительная                         ЗАО "Фонд развития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работа об                              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инвестиционных                          предпринимательства"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возможностях малого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Разработать типовые    Постановление    Агентство по         II квартал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правила использования  Правительства    монополиям и бизнесу,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объектов коммунальной                   Минфин, Минюст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собственности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качестве залогового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обеспечения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кредитовании субъектов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малого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предпринимательства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2. Производственная и инновационная поддержка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  Проведение              Информация      Акимы областей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ежеквартальной          в Агентство     и гг. Астаны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инвентаризации          по монополиям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пустующих объектов,     и бизнесу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незавершенного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строительства,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относящихся 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республиканской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коммунальной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собственности,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установленном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их передачи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доверительное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управление субъектам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предпринимательства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 последующей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передачей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собственность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условии открытия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производства,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пунктов оказания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  Разработка и            Постановление   Агентство по       II квартал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внесение на             Правительства   монополиям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рассмотрение в                          и бизнесу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Концепции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ремесленничества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Разработка и            Постановление   Статагентство,     II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утверждение формы       Статагентства   Мингосдоходов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отчетности на 2001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год для отслеживания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основных показателей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развития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Внесение изменений      Нормативный     Комитет по         II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Государственный       документ по     стандартизации,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стандарт по             стандартизации  метрологии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упрощению процедуры                    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сертификации                         МЭИТ, Форум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продукции (работ,                       предпринимателей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услуг) субъектов                        Казахстана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малого бизнеса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Утверждение             Постановление   Агентство по       II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номенклатуры видов      Правительства   монополиям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товаров (работ,                         бизнесу,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услуг) и их объемов,                    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государственные                         госзакупкам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закупки которых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осуществляются 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субъектов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предпринимательства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3. Развитие инфраструктуры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 Организация постоянно   Ярмарки,        Акимы областей,  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действующих выставок-   выставки        и гг. Астаны и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ярмарок и коллективных                  Алматы, Совет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стендов продукции                       Форума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малых предприятий                       предпринимателей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Казахстана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11 Разработать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предложения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созданию новых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структур для поддержки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предпринимательства: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а) Республиканского        Свидетельство о  Агентство по       IV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информационно-          государственной  монополиям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выставочного центра;    регистрации      бизнесу, Минфин,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акимы областей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гг. Астаны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и Алматы, Совет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Форума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предпринимателей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Казахстана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Торгово-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промышленная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палата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б) Научно-                 Постановление    Агентство по       IV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исследовательского      Правительства    монополиям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центра по проблемам                      бизнесу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малого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предпринимательства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 учебно-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консультационным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комплексом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Организация аукциона    Аукцион,         Комитет культуры   IV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художественных          выставка         МКИОС,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произведений, изделий                    Творческие союзы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народных промыслов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ювелирных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Проведение проверок     Доклад           Генпрокуратура    2 раза в год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соблюдению Правил    Президенту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оказания платных        Республики       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услуг государственными  Казахстан        монополиям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органами                                 бизнесу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4. Совершенствование нормативной правовой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14 Закрепление в           Проект            Мингосдоходов,     II квартал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Налоговом кодексе       Налогового        Минфин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принципов,              кодекса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стимулирующих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развитие малого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предпринимательства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реальном секторе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Присоединение к         Проект закона     МИД                III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Всемирной Оттавской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конвенции УНИДРУА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"О лизинге" 1989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5. Кадровое и научно-методическое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 Организация встреч      Проведение        Агентство по         2 раза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общественных            совещания         монополиям и          в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объединений                               бизнесу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предпринимателей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членами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форме "Круглого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стола"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Проведение              Освещение в       Минкультинформ,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разъяснительной         средствах         Агентство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работы о                массовой          монополиям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нормотворческой         информации        бизнесу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деятельности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малому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предпринимательству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Систематизация           Издание          ЗАО "Фонд        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законодательных актов,   сборника         развития малого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регулирующих вопросы                      предпринимательства"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предпринимательства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Проводить обучение       Информация       Минтрудсоцзащиты   По итогам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переобучение           в Агентство                         полугодия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безработных, в том       по монополиям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числе основам            и бизнесу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предпринимательства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6. Региональное развитие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20 Обеспечение              Отчет в          Агентство по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качественной             Правительство    монополиям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реализации                                и бизнесу,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региональных программ                     акимы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развитию малого                        и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предпринимательства   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Продолжение работы       Решение акимов   ЗАО "Фонд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пополнению банка                       развития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данных по наиболее                        предпринимательства",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значимым проектам                         акимы областей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регионах                                гг. Астаны и Алматы,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монополиям и бизнесу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Мониторинг состояния     Отчет в          Агентство по    Ежеквартально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развития малого          Правительство    монополиям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предпринимательства                       бизнесу,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областям,                              областей,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гг. Астаны и Алматы                       гг. Астаны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Специалисты: Мартина Н.А.,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