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0a4f" w14:textId="f660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отзыве лицензий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2000 года N 919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лицензии на недропользование согласно прилагаемому перечню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Отозвать лицензии на недропользование в связи с нарушениями лицензионных условий и возвратом недропользователями лицензий на недропользование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инвестициям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19 июня 2000 года N 919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лицензий на право пользования недрами с вносимыми изменениями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!Лицензия !Недропользова-  !         Вносимые изменения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п/п!(серия,  !    тель        !-------------------------------------------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N,дата) !                !Срок       ! Продление      !Изменение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     !заключения ! срока          !геологического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 !                !контракта  ! действия       !(горного)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     !           ! лицензии,      !отвода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     !           ! новые виды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     !           !недропользования!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 2    !       3        !     4     !       5        !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Серия МГ    Открытое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224 от    акционерное     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27.07.95 г. общество                    лицензии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"Тенизмунайгаз"             27.07.2005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Серия МГ    Открытое                    Продлить срок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233 от    акционерное     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27.07.95 г. общество                    лицензии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"Тенизмунайгаз"             27.07.2010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Серия МГ    Товарищество с              Продлить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10195 от  ограниченной          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17.10.97 г. ответственностью            лицензии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"Турген"                    17.10.2001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Серия ГКИ   Акмолинская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10225 от  дистанция       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19.02.98 г. водоснабжения и             лицензии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санитарно-                  19.02.2000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технических                 по 19.02.2002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устройств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Акмолинского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Целинной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железной дороги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Серия МГ    Акционерное      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567 от    общество                                      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29.01.96 г. "Восточно-                                     горного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Казахстанский        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химический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Серия МГ    Открытое                    п. 5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260-Д-1   акционерное     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        общество                    лицензии - 6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12.06.97 г. "Харрикейн                  п. 5.2. этап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Кумколь Мунай"              периода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Серия ГКИ   Акционерное      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1180-Д    общество                                      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        открытого типа                                 горного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23.05.96 г. "Корпорация          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Казахмыс"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Серия МГ    Совместное                   Продлить вторую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244 от    предприятие                  стадию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13.06.95 г. "Актобе Пройсаг              с 25.10.2000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Мунай Лтд."                  до 25.10.2002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Серия МГ    Акционерное      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45 от     общество                                      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07.06.95 г. "Жезкентский                                   горного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горно-               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обогатительный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Серия МГ    Акционерное                  п.п. 5.2, 8.1,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963 от    общество                     8.2 Срок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23.09.96 г. "Казахский                   разведки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исследователь-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ский геолого-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разведочный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нефтяной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институт"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Серия МГ    Товарищество с     До        Срок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482 от    ограниченной      01.07.     разведки продлить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27.07.95 г. ответственностью  2000 года  до 27.07.2002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"Поиск"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Серия МГ    Закрытое                                       Абсолютная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309-Д от    акционерное                                    глубина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23.05.97 г. общество                                       геологичес-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совместное                                     кого отвода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предприятие                                    - 5500м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"Казполмунай"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Серия МГ    Товарищество                                   Возврат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36 от       с ограниченной                                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07.04.95 г. ответственностью                               в конце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"Чаралтын" 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10917 км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Серия МГ    Товарищество с               Продлить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756 от    ограниченной                 разведки 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11.12.95 г. ответственностью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"Голден плейс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ко... ЛТД"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Серия МГ    Областной                    Продлить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10190 от  детский          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20.10.97 г. гастроэнтерологи-            лицензии 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ческий санаторий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"Сарыагаш"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Серия ГКИ   Товарищество с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10116 от  ограниченной     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г. ответственностью             лицензии 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"Рахмановские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ключи"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Серия ГКИ   Товарищество с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10117 от  ограниченной     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08.12.97 г. ответственностью             лицензии 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"Рахмановские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ключи"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Серия МГ    Открытое 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10135 от  акционерное      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20.10.97 г. общество "Донской            лицензии до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горно-обогатительный         20.10.2003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Серия МГ    Акционерное      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995 от    общество "Каспий                              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10.10.97 г. Нефть"                                         геологичес-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кого отвода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Серия АИ    Товарищество     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1337А от  с ограниченной                                 горного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04.03.99 г. ответственностью           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"Совместное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"КАТКО"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Серия ГКИ   Акционерное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10205 от  общество         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19.02.98 г. открытого типа               лицензии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"Узеньмунайгаз"             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Серия ГКИ   Акционерное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10196 от  общество         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19.02.98 г. открытого типа               лицензии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"Узеньмунайгаз"             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Серия ГКИ   Производственный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10255 от  кооператив "Алги"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19.02.98 г.                              лицензии на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Серия МГ    Товарищество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957-Д от  с ограниченной              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04.12.97 г. ответственностью             лицензии 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"Кезби Англо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Каспиан Мунай"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Серия МГ    Акционерное                  Продлить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63Д от    общество закрытого           разведки 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27.04.96 г. типа "Акмола Голд"      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Серия МГ    Товарищество с               Продлить период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432 от    ограниченной                 разведки на 2    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12.10.95 г. ответственностью             года              геологичес-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"Бентонит"                                     кого отвода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Серия МГ    Товарищество с               Продлить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867 от    ограниченной                 разведки 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21.03.96 г. ответственностью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"НУГРИМ"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19 июня 2000 года N 919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Перечень отзываемых лицензий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Лицензия     !Недропользователь!Наименование лицензии,! 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п/п!(серия, номер,!                 !местонахождения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!дата выдачи)  !                 !объектов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 !недропользования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 !(по состоянию на дату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 !выдачи лицензии)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 2       !         3       !          4           !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МГ N 1170      Акционерная      Разведка на золото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11.09.96 г. компания         участка Южный Курдай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"Абатекс         в Кордайском районе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холдинг Лтд"     Жамбылской области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МГ N 1169      Товарищество     Разведка на золото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11.09.96 г. с ограниченной   Аулие-Акташского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рудного поля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"Ресурсы и       в Меркенском районе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фонды"           Жамбылской области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МГ N 954 Д-1   Компания "Japan  Разведка и добыча    Расторгнут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01.04.97 г. JIT Oil          углеводородного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(Каzакhstаn)Со., сырья на площади     недропользовате-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Ltd"             блоков ХХVII-24,     лем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-25; XXVIII-23-E     одностороннем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(частично),F;       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ХХVIII-24,-25;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ХХIХ-23-В(частично);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 (частично),-Е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 -F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(частично); XXIX-24-A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(частично),-В,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- С, -D 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-E (частично), -F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(частично); ХХIХ-25-А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 -В (частично);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-С, -D (частично), -Е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 -F; ХХХ-25-А,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-B (частично), -C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 -D 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-E (частично)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Байганинского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Челкарского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МГ N 1259Д     Товарищество с   Разведка золота,      Невыполнение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13.06.97 г. ограниченной     платиноидов, меди,    лицензионных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свинца и цинка на  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"Селетинское     Селетинской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совместное       площади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предприятие"     Акмолинской области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МГ N 950       Акционерное      Геологическое 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11.07.96 г. общество         изучение площади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"Холдинг         в пределах блоков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Компания "Куат"  XXXV-68-A (частично), соответствующие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-B (частично),-С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 -D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 Е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F (частично) в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Талдыкорганской      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МГ N 983       Компания         Разведка      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26.05.97 г. "Маккалей        углеводородного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Холдинг Лимитед" сырья на территории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блоков XXI-21-F 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(частично); XXII-22-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D(частично),-Е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(частично),-F; XXI-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23-В,-С,-D,-Е,-F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(частично); XX-21-B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(частично),-С        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(частично),-Е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 -F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(частично); XX-22-A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 -В(частично),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-C 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-E (частично),-F(частично);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ХХ-23-А 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-В (частично), -С 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-Е (частично), F 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(участок Северный)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пределах Актюбинской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МГ N 984       Компания         Разведка      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26.05.97 г. "Маккалей        углеводородного сырья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Холдинг          на территории блоков  срок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Лимитед"         ХХVII-18-D,-Е,-F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(частично); XXVII-19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-D(частично),-Е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 F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(частично);ХХVII-20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-В(частично),-С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 -D       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 -Е, -F;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ХХVIII-18; ХХVIII-19-А,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-В(частично),-С(частично),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-D (частично), -Е, -F;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ХХVIII-20; ХХVIII-21;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ХХVIII-22; ХХVIII-23-А,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-В,-С,-D,-Е(частично);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ХХIХ-18; ХХIХ-19; XXIX-20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-А,-В,-С,-D(частично),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-Е(частично), -F(частично);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ХХIХ-21; ХХIХ-22; XXIX-23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-А,-В(частично),-D,-Е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(частично); ХХХ-18;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ХХХ-19-А,-В,-С(частично),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-D,-Е,-F; XXX-20-A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(частично),-В(частично),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-С(частично),-D(частично),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-Е(частично),-F;(участок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Шолькара)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Атырауской,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 Актюбинской областей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МГ N 947       Компания         Разведка     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26.05.97г.  "Маккалей        углеводородного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Холдинг          сырья на нефтяном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Лимитед"         месторождении  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Кемерколь,   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расположенном в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пределах блоков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ХХVI-16-А(частично),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-В (частично)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 территории       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Атырауской области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АИ N 1540      Корпорация       Разведка золота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20.04.99 г. "Би-Эйч-Пи       и цветных металлов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Эксплорейшн Инк" Колдарской площади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Таскескенском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районе Восточно-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Казахстанской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области      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ГКИ N 10344    Национальный     Добыча подземных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26.02.99 г. Банк Республики  вод на участках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Казахстан        скважин N 760 и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731 Алматинского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месторождения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г. Алматы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недропользованию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МГ N 569       Акционерное      Добыча медных        Невыполнение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23.05.96г.  общество         руд месторождения    лицензионных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"Балкашмыс"      Бощекуль в        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Экибастузском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МГ N 335Д      Акционерная      Разведка золота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23.05.96 г. горнорудная      на месторождении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компания         Прогресс в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"Балхаш Лтд"     Карагайлинском 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районе       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области      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ГКИ N 10250    Акционерное      Разведка подземных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28.04.99 г. общество      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открытого типа   скважины N 8902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"Баян-Сулу"      на территории  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акционерного 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общества открытого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типа "Баян-Сулу"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г. Костанае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ГКИ N 1361     Акционерное      Разведка на медь,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19.01.98 г. общество         золото, серебро,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"ЕАI"            свинец, цинк,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молибден и     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сопутствующие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компоненты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Алайгыр-     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Самомбетской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площади в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      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ГКИ N 10171    Актюбинское      Добыча подземных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20.10.97 г. нефтепроводное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управление       скважины НПС-Темир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Темирском районе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Актюбинской  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   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МГ N 10133     Актюбинское      Разведка подземных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20.10.97 г. нефтепроводное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управление       скважин N 1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водозабора НПС-7 в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Хромтауском районе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Актюбинской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области      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ГКИ N 10128    Акционерное      Добыча минеральных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08.12.97г.  общество      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"Геоминвод"      скважины N 12,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санаторий      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"Атырауский" в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г. Атырау 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МГ N 5         Старательская    Разработка           Невыполнение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30.11.94г.  артель "Геос"    россыпного           лицензионных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золота р.Даубай      контрактных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 ключа Карасай в    условий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Жарминском района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Семипалатинской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области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МГ N 104       Акционерное      Разработка           Невыполнение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21.04.95г.  общество         Васильевского        лицензионных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"Жаксылык"       месторождения        условий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золота в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Жарминском районе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Семипалатинской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области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МГ N 1028      Финансово-       Разведка и добыча    Не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20.06.96г.  промышленная     силикатных кобальто- контракт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группа "Семей"   никелевых руд        компетентным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Горностаевского     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Бескарагайском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Жанасемейском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районах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Семипалатинской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МГ N 421 от    Совместное       Разведка и добыча    Расторгнут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12.10.95г.     предприятие      никель-кобальтовых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"Жаслан"         руд месторождения    недропользовате-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Кундыбайское         лем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одностороннем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МГ N 645 от    Акционерное      Геологическое        Невыполнение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02.11.95г.     общество         изучение и добыча    лицензионных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"Коктас"         мрамора              контрактных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Теректинского     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месторождения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ГКИ N 10070    Акционерное      Добыча подземных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08.12.97г.  общество      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открытого типа   скважины N 913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"Центрказ-       Михайловского  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энергоремонт"    месторождения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(мульды) в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Советском районе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г. Караганды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недропользованию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 МГ N 10073     Товарищество     Добыча минеральных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22.09.97г.  с ограниченной   подземных вод на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участке скважины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"Джеменей"       N 5 Джеменейского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месторождения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Восточно-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Казахстанской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МГ N 10194     Товарищество     Добыча минеральных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08.12.97г.  с ограниченной   подземных вод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месторождения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"Кен-Шыгыс"      Арасан-Талды в 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Зайсанском районе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Восточно- 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Казахстанской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недропользованию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 МГ N 10136     Акционерное      Разведка подземных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20.10.97г.  общество      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открытого типа   водозабора прудхоза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"Усть-           в г. Усть-     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Каменогорский    Каменогорске 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прудхоз"         Восточно- 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Казахстанской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недропользованию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 МГ N 10118     Государственное  Разведка подземных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20.10.97г.  предприятие   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"Востоктепло-    водозабора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энерго"          Кировского     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сельскохозяйствен-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ного ремонтно-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транспортного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предприятия в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г. Усть-Каменогорске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Восточно-           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ГКИ N 10031    Акционерное      Разведка подземных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08.12.97г.  общество      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открытого типа   водозабора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"Автоколонна     "Автоколонна 2578"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2578"            в г. Усть-   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Каменогорске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Восточно-    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Казахстанской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недропользованию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 ГКИ N 10184    Акционерное      Разведка подземных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29.08.97г.  общество         вод на Коршуновском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открытого типа   водозаборе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"Усть-           в г. Усть-     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Каменогорский    Каменогорске 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титано-          Восточно- 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магниевый        Казахстанской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комбинат"        области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недропользованию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 ГКИ N 10138    Строительная     Разведка подземных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08.12.97г.  производственно-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перерабатывающая водозабора цеха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коммерческая     регенерации смолы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фирма            в г. Усть-   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"Бунашам"        Каменогорске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Восточно-    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Казахстанской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недропользованию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 ГКИ N 10151    Акционерное      Разведка подземных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08.12.97г.  общество      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открытого типа   водозабора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"Усть-           "Усть-         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Каменогорский    Каменогорский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конденсаторный   конденсаторный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завод"           завод" в г.  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Усть-Каменогорске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Восточно-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Казахстанской       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 ГКИ N 10150    Учреждение       Добыча подземных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08.12.97г.  СЕ-165/7      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водозабора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с. Жинишке   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Жарминском 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районе    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Восточно-    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Казахстанской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 ГКИ N 10074    Артель           Разведка подземных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08.12.97г.  старателей    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"Горняк"         шахт "Западная"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 "Центральная"    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месторождения 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Акжал в Восточно-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Казахстанской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 МГ N 810 Д     Товарищество     Разведка на золото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04.12.97г.  с ограниченной   с последующей 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разработкой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совместное       выявленных           соответствующие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предприятие     коммерческих         согласования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"Палм-ЕС"        объектов на          и экспертизы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проявлении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Унгуртас и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прилегающей к нему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территории в        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Алматинской области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 ГКИ N 1384     Производственный Разведка на золото,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19.02.98г.  кооператив       серебро, металлы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"Дербес"         платиновой группы,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свинец, медь, олово 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рудопроявлений       согласования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Утеген, Бескудук,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Манаубай и           контракт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прилегающих к ним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площадей в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Алматинской области  недропользованию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 МГ N 10082     Акционерное      Разведка подземных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13.06.97г.  общество      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открытого типа   водозабора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"Кус"            "Птицефабрика" в     соответствующие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Актюбинском районе   согласования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Актюбинской области  и экспертизы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недропользованию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 МГ N 10079     Карагандинское   Разведка подземных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08.12.97г.  нефтепроводное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управление       скважины N 87 в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Молодежном районе    соответствующие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Карагандинской       согласования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области              и экспертизы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  МГ N 10080     Карагандинское   Разведка подземных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08.12.97г.  нефтепроводное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управление       скважин N 501 и 502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 Жанааркинском      соответствующие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районе               согласования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Карагандинской       и экспертизы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   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 МГ N 10081     Карагандинское   Разведка подземных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08.12.97г.  нефтепроводное   вод на участке 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управление       скважин N 1,2,3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 Мичуринском        соответствующие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районе               согласования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Карагандинской       и экспертизы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   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 МГ N 10030     Завод по ремонту Добыча подземных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08.12.97г.  горнотранспорт-  вод на участках 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ного             скважин N 78э,90э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оборудования     Михайловского        соответствующие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месторождения        согласования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(мульды) в           и экспертизы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Советском районе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г. Караганды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недропользованию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 МГ N 1304      Товарищество     Разведка на      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04.12.97г.  с ограниченной   россыпное золото 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участка   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"Кулагер"        Пугачевский в        соответствующие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Восточно-            согласования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Казахстанской        и экспертизы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   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недропользованию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  ГКИ N 1508     Научно-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Разведка коренного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21.10.98г.  производственное золота на участке    в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акционерное      Кулуджун            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общество                              соответствующие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"Актас"                               согласования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и экспертизы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операций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 ГКИ N 987-Д     Товарищество с   Разведка             Расторгнут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15.06.98г.   ограниченной     углеводородного     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сырья на             недропользовате-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"ТЕПКО"          Центральной          лем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территории восточной одностороннем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части Прикаспийской 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впадины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лицензионных блоков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ХХIII-22-А(частично),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-В,-С,-D(частично),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-Е, -F(частично);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ХХIII-23-А(частично);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ХХIV-21-С(частично),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-F(частично);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ХХIV-22-А(частично),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-В,-С,-D,-Е,-F;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ХХIV-23-А(частично),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-D(частично); XXV-21-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С; ХХV-22-А,-В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Байганинского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Мугалжарского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