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053b" w14:textId="ab40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февраля 2000 года N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2000 года N 917. Утратило силу - постановлением Правительства РК от 1 июня 2004 г. N 604 (P040604)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февраля 2000 года N 229 "Об утверждении лимитов штатной численности государственных учреждений, подведомственных центральным исполнительным органам Республики Казахстан"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государственных учреждений, подведомственных центральным исполнительным органам Республики Казахстан, финансируемых за счет республиканского бюджета,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 "Министерство образования и науки Республики Казахстан"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"Высшая аттестационная комиссия                  62".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