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4ea9" w14:textId="c4b4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февраля 2000 года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2000 года N 916.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года N 288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упорядочении эксплуатации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автомобилей для транспортного обслуживания государственных учреждений,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финансируемых из республиканского бюджета"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Табель положенности специальных автомобилей для транспортного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обслуживания государственных органов Республики Казахстан, утвержденный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разделом и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Оперативная Для оперативной            Комитет казначейства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работы с банками и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подразделениями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Казначейства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Акмолинское областное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Актюбинское областное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Алматинское областное    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Атырауское областное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Восточно-Казахстанское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Жамбылское областное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Западно-Казахстанское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Карагандинское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Кзылординское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Костанайское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областное управление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Мангистауское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Павлодарское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Северо-Казахстанское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Южно-Казахстанское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Управление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казначейства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Управление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казначейства города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Алматы".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