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99b60" w14:textId="3399b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12 января 2000 года N 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июня 2000 года N 913. Утратило силу - постановлением Правительства РК от 6 мая 2005 г. N 434 (P050434)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Правительство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Внести в постановление Правительства Республики Казахстан от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января 2000 года N 52 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P000052_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"О разработке проекта Налогового кодекса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Казахстан" следующие изменения и дополнения: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в пункте 1 ввести в состав Межведомственной комиссии по разработке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проекта Налогового кодекса Республики Казахстан: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"Абитаева              - первого вице-Министра энергетики,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Есбергена Абитаевича   индустрии и торговли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строку: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"Досаев Ерболат        - вице-Министр энергетики, индустрии 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Аскарбекович           торговли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"Досаев Ерболат        - вице-Министр финансов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Аскарбекович          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вывести из указанного состава Абдукамалова Оралбая Абдукамаловича;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в приложении 1 к указанному постановлению: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ввести в состав Межведомственной рабочей группы по разработке проекта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Налогового кодекса Республики Казахстан: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Базарбаеву             - директора Юридического департамента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Асию Бахитовну         Министерства государственных доходов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Балгереева             - начальника управления экономики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Марата                 природопользования Комитета охраны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Ахметжановича          окружающей среды Министерства природных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ресурсов и охраны окружающей среды Республики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Игалиулы               - начальника отдела нормативно-правового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Жанторе                обеспечения, развития предпринимательства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Агентства Республики Казахстан по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регулированию естественных монополий, защите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конкуренции и поддержке малого бизнеса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Коваль                 - заместителя Председателя Комитета лесного,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Игоря                  рыбного и охотничьего хозяйства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Александровича         природных ресурсов и охраны окружающей среды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Мухамеджанова          - начальника отдела правовой экспертизы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Жанмурата             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Муратовича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Нургожаеву             - директора Департамента экономики и финансов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Татьяну                 Министерства образования и науки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Александровну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Садвакасову            - заместителя заведующего Отделом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Эльдану Макиновну      социально-экономического анализа Администрации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Президента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Саутова                - начальника отдела методологии тарифного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Галы Сайрановича       регулирования (формирования цен и тарифов)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Агентства Республики Казахстан по регулированию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естественных монополий, защите конкуренции 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поддержке малого бизнеса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Хамзина                - заведующего сектором Отдела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Рустема                социально-экономического анализа Администрации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Назымбековича          Президента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вывести из указанного состава Жанузакову Жанар Еркеновну;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3) в приложении 2 к указанному постановлению: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ввести в состав Экспертного совета по разработке проекта Налогового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кодекса Республики Казахстан: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Айтбаева               - члена-корреспондента Национальной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Умирзака Айтбаевича    академии наук Республики Казахстан, директора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Центра терминологии при Институте языкознания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им.Байтурсынова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Аманбаева              - члена политсовета партии "Отан - Отчизна",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Али Абильдаевича       председателя правления Алматинского городского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общества инвалидов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Баймухамбетову         - заместителя главного бухгалтера по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Дарию Сатуовну         налоговому учету ОАО "Евразийская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энергетическая корпорация"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Бигалиева Ермеккали    - члена Комитета по законодательству 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Аккалиевича            правовой реформе Сената Парламента Республики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Бертисбаеву            - главного эксперта по финансовому рынку,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Шолпан Смагуловну      председателя банковского комитета Ассоциации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финансистов Республики Казахстан (по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Жанузакову             - руководителя службы внутреннего аудита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Жанар Еркеновну        ОАО "Казахтелеком"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Жамуханова             - исполнительного директора ОАО "Кокшетауская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Талгата                РЭК", председателя Комитета Казахстанской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Укумжановича           электроэнергетической ассоциации по тарифной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и налоговой политике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Капалбекова            - старшего научного сотрудника отдела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Бижомарта              грамматики Института языкознания им.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Сейсенбековича         Байтурсынова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Келемсеит              - члена Комитета по вопросам экологии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Ермека                 природопользованию Мажилиса Парламента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Абилмажинулы           Республики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Космамбетова           - члена Комитета по финансам и бюджету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Тулебека               Мажилиса Парламента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Макажанову             - начальника Управления лицензирования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Жаннат Сагандыковну    надзора центрального аппарата Национальной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комиссии Республики Казахстан по ценным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бумагам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Сембаева               - председателя Ассоциации финансистов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Даулета Хамитовича     Республики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Сарсембаева            - ректора международного института "Данекер"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Марата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Алдангоровича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Сартаева               - ректора Казахского института правоведения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Султана Сартаевича     международных отношений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Сергеева               - старшего юридического советника группы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Игоря Васильевича      компаний "AES в Казахстане"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Сокову                 - директора независимой аудиторской компании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Ирину Геннадьевну      "Ирина"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Треблер                - доцента Евразийского государственного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Светлану Моисеевну     университета (по согласованию);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вывести из указанного состава Абденова Серика Сакбалдиевича.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Настоящее постановление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