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b4e9" w14:textId="25ab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республиканских государственных предприятий и учреждений, подлежащих приватизации в 2000-2001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2000 года N 912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 июня 1999 года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приватизации и повышения эффективности управления государственным имуществом на 1999-2000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республиканских государственных предприятий и учреждений, подлежащих приватизации в 2000-2001 годах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республиканские государственные предприятия и учреждения, указанные в Перечне, подлежат приватизации в виде имущественных комплексов либо государственных пакетов акций после преобразования их в акционерные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агентствам в установленном законодательством порядке внести в Правительство Республики Казахстан соответствующие проекты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включенным в Перечень объектам, приватизируемым с предварительным преобразованием в акционерные общества - с указанием размеров государственных пакетов акций, выставляемых на продажу;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выявления нарушения законодательства при создании государственных предприятий - предусматривающие приведение их деятельности в соответствие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 и городов Астаны и Алматы совместно с территориальными комитетами государственного имущества и приватизации провести анализ деятельности государственных предприятий и учреждений, находящихся в коммунальной собственности, определить оптимальное количество сохраняемых в коммунальной собственности и основные подходы к приватизации, предусмотренные законодательством, в отношении остальных указанных видов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17 июня 2000 года N 912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республиканских государственных предприятий и учреждений,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подлежащих приватизации в 2000-2001 годах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22 сентября 2000 г. N 1433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16 октября 2000 г. N 1538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24 января 2001 г. N 124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Р010124_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6 апреля 2001 г. N 454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P010454_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3 августа 2001 года N 1025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Р011025_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11 октября 2001 г.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19 ноября 2001 г. N 1480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Р011480_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19 января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N 66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P020066_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(исключена - N 1313 от 11.10. 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Республиканское государственное казенное           г.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предприятие "Институт питания"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Республиканское государственное казенное          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предприятие "Институт органического синтеза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углехимии"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Республиканское государственное казенное          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предприятие "Институт проблем комплексного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освоения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Республиканское государственное казенное           г. Атырау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предприятие "Атырауский институт нефти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(исключена - N 1313 от 11.10. 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Республиканское государственное казенное     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предприятие "Акмолинский аграрный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университет имени С. Сейфуллина"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Республиканское государственное казенное   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предприятие "Жезказганский университет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имени О.А. Байконурова"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Республиканское государственное казенное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предприятие "Казахская академия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Республиканское государственное казенное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предприятие "Казахская 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академия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Республиканское государственное казенное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предприятие "Казахская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архитектурно-строительная академия"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Республиканское государственное казенное           г.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предприятие "Карагандинский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металлургический институт"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Республиканское государственное казенное           г. Рудный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предприятие "Рудненский индустриальный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институт"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Республиканское государственное казенное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предприятие "Казахский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университет международных отношений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мировых языков имени Абылай 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Республиканское государственное казенное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предприятие "Казахская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академия спорта и туризма"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Республиканское государственное предприятие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"Казснабобразование"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16-1 Республиканское государственное казенное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предприятие "Алматинский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государственный университет имени Абая"            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16-2 Республиканское государственное казенное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предприятие "Карагандинский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государственный технический университет"            г.Караганда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16-3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казенное предприятие "Казахская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государственная юридическая академия"               г.Алматы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16-4 Республиканское государственное казенное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предприятие "Восточно-Казахстанский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государственный технический университет             г.Усть-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имени Д.Серикбаева"                                 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16-5 Республиканское государственное казенное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предприятие "Кокшетауский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университет имени Ш.Уалиханова"                     г.Кокшетау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16-6 Республиканское государственное казенное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предприятие "Карагандинская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государственная медицинская академия"               г.Караганда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16-7 Республиканское государственное казенное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предприятие "Южно-Казахстанская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государственная медицинская академия"               г.Шымкент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16-8 Республиканское государственное казенное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предприятие "Аркалыкский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педагогический институт имени И.Алтынсарина"        г.Аркалык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16-9 Республиканское государственное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казенное предприятие "Республиканский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журнал "Казакстан жогары мектебі"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"Вестник высшей школы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его научное приложение "Ізденіс"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"Поиск" гуманитарных и естественных наук"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Агентство Республики Казахстан по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Республиканское государственное казенное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предприятие "РНКЦ "Стоматология"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Республиканское государственное казенное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предприятие "Республиканский хозрасчетный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научно-практический центр восточной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современной медицины"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Республиканское государственное казенное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предприятие "Республиканское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"Дезинфекция"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Республиканская стоматологическая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поликлиника "РНКЦ "Стоматология"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Министерство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Республиканское государственное              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предприятие "Казагрополис"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Министерство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Республиканское государственное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предприятие "Институт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экономических исследований"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Агентство Республики Казахстан по туризму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Республиканское государственное казенное          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предприятие "Учебно-спортивная база               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"Бутаковка"                                        Медеуский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Министерство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Республиканское государственное казенное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предприятие "Специальное проектно-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конструкторское и технологическое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 опытным производством"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Республиканское государственное предприятие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"Казахвзрывпром"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Республиканское государственное предприятие  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"Казахстанский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метрологии и  сертификации"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Республиканское государственное предприятие  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"Государственный научно-практический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"Казсертико"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Республиканское государственное предприятие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"Государственный центр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производителей алкогольной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"ГосАлкоЦентр"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Республиканское государственное казенное           г. Астана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предприятие "Институт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квалификации в области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(исключена - N 66 от 19.01.2002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Республиканское государственное предприятие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"Алматинский биокомбинат"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Республиканское государственное предприятие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"Алматинский инженерный центр по лазерной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 Каспийский научно-исследовательский институт       г. Атырау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"Каспиймунайгаз"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(строка исключена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 3 августа 2001 года N 1025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P011025_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Министерство природных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(Раздел и строка 35 исключены - N 454 от 6.04.2001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Министерство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Республиканское государственное предприятие        г. Астана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"Информационно-презентационный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Республиканское государственное предприятие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"Промсвязь"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Министерство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Республиканское государственное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казенное предприятие "Военный санаторий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"Алматинский"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 Раздел "Министерство труда и социальной защиты населения РК"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 38-46 исключены - N 124 от 24.01.2001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Министерство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(Раздел "Министерство обороны РК" и строки 47, 48 исключены - N 1538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16.10.00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(Раздел "МВД РК" и строки 49,50,51,52 исключены - N 1433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22.09.00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