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8258" w14:textId="9d98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мая 1999 года N 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июня 2000 года N 908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мая 1999 года N 534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Комитета казначейства Министерства финансов Республики Казахстан" (САПП Республики Казахстан, 1999 г., N 17, ст.179)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49, 102 и 178,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"49. Ескельдинский районный отдел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Бокейординский районный отдел казначейства;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Шал акына районный отдел казначейства";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171-1,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"171-1. Аккайынский районный отдел казначейства".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Л.Г.)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