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964b" w14:textId="24a9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строительство Дворца спорта "Алатау"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2000 года N 901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протокольного решения заседания у Президента Республики Казахстан от 27 января 2000 года N 01-9/13 по вопросу застройки города Астаны в 2000 году и своевременной сдачи Дворца спорта "Алатау"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Министерству внутренних дел Республики Казахстан средства в сумме 100 000 000 (сто миллионов) тенге для финансирования строительства Дворца спорта "Алатау".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по итогам года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представить в Министерство финансов Республики Казахстан отчет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