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6f09" w14:textId="eaf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2000 года N 900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Ракышева Ураза Калилуллиновича - заместителя Министра обороны Республики Казахстан по тылу заключить от имени Правительства Республики Казахстан Соглашение между Правительством Республики Казахстан и Правительством Турецкой Республики о безвозмездной военной помощи,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Министерства обороны Республики Казахстан о заключении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помощи, разрешив вносить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Исполнительного протокола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Правительством Турецкой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безвозмездной военной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подтверждая долгосрочные дружеские отношения,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положений Соглашения о сотрудничестве между Правительством Республики Казахстан и Правительством Турецкой Республики в области военной науки, техники и образования от 8 августа 1994 года и Меморандума о взаимопонимании между Министерством обороны Республики Казахстан и Министерством национальной обороны Турецкой Республики по расширению сотрудничества в военной области от 3 сентября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военное сотрудничество между Республикой Казахстан и Турецкой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Турецкой Республики предоставит безвозмездную военную помощь Правительству Республики Казахстан в сумме до 1 040 000 (одного миллиона сорока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военная помощь будет предоставляться с момента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помощь по настоящему Соглашению в сумме до 930 000 (девятиста тридцати тысяч) долларов США будет предоставлена в виде материалов и услуг, в соответствии с Исполнительным протоколом, являющимся неотъемлемой частью настоящего Соглашения, а другая часть на сумму до 110 000 (ста десяти тысяч) долларов США будет предоставлена в виде оплаты мероприятий, предусмотренных в статье 2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помощи, являющимся неотъемлемой частью настоящего Соглашения, который должен быть подписан между официальными лицами двух Сторон, со ссылкой на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Ответственными компетентными органами по реализации положений настоящего Соглашения являются с казахстанской Стороны - Министерство обороны Республики Казахстан, с турецкой Стороны - Генеральный штаб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не будет передавать материалы и услуги, указанные в статье 2 настоящего Соглашения третьим государствам без предварительного письменного согласия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 применения положений настоящего Соглашения будут решаться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будут оформляться отдельными протоколами, являющимися неотъемлемыми частями настоящего Соглашения и вступают в силу в соответствии со статьей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направления последнего письменного уведомления о выполнении Сторонами внутригосударственных процедур, необходимых для его вступления в силу. Настоящее Соглашение прекращает свое действие с момента полной передачи материальной и финансовой помощи Правительством Турецкой Республики Правительству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_______ "____" _______ 2000 года в двух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турецком, английском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тексты имеют одинаковую силу. В случае возникновения разногласий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толковании положений настоящего Соглашения, Стороны будут обращаться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тексту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Исполнительный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Министерством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Генеральным Штабом Турецкой Республики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Соглашению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Правительством Турецкой Республики о безвозмездной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военной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обороны Республики Казахстан и Генеральный Штаб Турецкой Республики, именуемые в дальнейшем Сторонами, согласились по следующим статьям об использовании финансовой помощи, которая будет предоставлена в рамках Соглашения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Исполнительного протокола является установление основных направлений финансовой помощи в сумме до 110 000 (ста десяти тысяч) долларов США, предоставляемой Правительством Турецкой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Общий обзор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 будет использована для осуществления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Текущие расходы на курсы для персонала Министерства обороны Республики Казахстан во время пребывания в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 военной делегации Турецкой Республики при посещении Республики Казахстан для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персонала Министерства обороны Республики Казахстан для посещения Турецкой Республики в целях расширения двусторонних отношений и расходы персонала Министерства обороны Республики Казахстан для участия в мероприятиях НАТО по программе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на содержание представителя Республики Казахстан в штаб-квартире НАТО в Брюсселе, Бельгия. Оплата расходов, перечисленных в настоящей статье, осуществляется турецкой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Принципы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следующие принципы исполнения финансовой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50 000 (пятьдесят тысяч) долларов США предоставляются для покрытия расходов на курсы для персонала Министерства обороны Республики Казахстан во время пребывания в Турецкой Республике. При этом определяются следующие основные направления использования данной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расходы военного персонала Министерства обороны Республики Казахстан на авиабилеты, питание, размещение, оплату за курсы, а также другие расходы, связанные с обучением;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отбор казахстанского военного персонала для направления на курсы будет проводиться ежегодно, в соответствии с действующими правилами приема в военно-учебные заведения, разработанными Министерством обороны Республики Казахстан. В том случае, если потребности Министерства обороны Республики Казахстан, связанные с обучением, будут превышать сумму выделенную на эти цели, Генеральный Штаб Турецкой Республики будет принимать необходимые меры для покрытия дополнительных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10 000 (десять тысяч) долларов США предоставляются для покрытия расходов военных делегаций Турецкой Республики, которые будут посещать Республику Казахстан для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10 000 (десять тысяч) долларов США предоставляются для покрытия расходов, связанных с визитом военного персонала Министерства обороны Республики Казахстан в Турецкую Республику в целях расширения двусторонних отношений между Сторонами в военной области, а также расходов военного персонала Министерства обороны Республики Казахстан для участия в мероприятиях НАТО по программе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40 000 (сорок тысяч) долларов США предоставляются для покрытия расходов на содержание представителя Республики Казахстан в штаб-квартире НАТО в Брюсселе, Бельгия. При этом предоставляемые ресурсы будут использованы для покрытия следующих расходов представителя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аренда жилого и служебного помещений (включая расходы по отоплению и электричеству);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меблировка жилого и служебного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ремонт и техническое обслуживание жилого и служебного помещений, а также имущества, предоставляемого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услуги телефонной и факсимильной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Финансы в сумме до 110 000 (ста десяти тысяч) долларов США будут перечислены Турецкой Республикой на счет, который будет определен турецкой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необходимости перераспределение ресурсов будет проводиться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Дополнения и пересмотр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Исполнительный протокол могут вноситься изменения и дополнения по взаимному согласию Сторон, которые будут оформляться отдельными протоколами, являющимися неотъемлемыми частями настоящего Исполнительного протокола и вступают в силу в порядке, установленном статьей 6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относительно толкования и применения положений настоящего Исполнительного протокола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прекращает свое действие с момента полной передачи финансовой помощи Правительством Турецкой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Утверждение и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вступает в силу со дня направления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последнего письменного уведомления о выполнении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Текст и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 "____" _______ 2000 года в двух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турецком, английском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протокола, Стороны будут обращаться к тексту на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                           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обороны                             Генеральный штаб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Специалисты: (Мартина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