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02d8" w14:textId="0030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ампульных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2000 года N 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"Среднеазиатская нефтяная сервисная компания" (Актюбинская область, Республика Казахстан) ввоз в Республику Казахстан из Китайской Народной Республики 9 ампульных источников ионизирующего излучения (код ТН ВЭД 2844), указанных в приложении, общей стоимостью 51000 долларов США, согласно Договору от 15 января 2000 года N СРТDС00ЕХ80031, заключенному с Китайской национальной каротажной корпорацией, являющейся частью Китайской нефтяной корпорации по технике и разработке.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товариществу с ограниченной ответственностью "Среднеазиатская нефтяная сервисная компания" лицензию на импорт ампульных источников ионизирующего излучения, указанных в приложении к данному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ввозимой продукции в порядке, установленном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13 июня 2000 года N 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 ионизирующего излучения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 Наименование ! Единица !Активность ! Количество   ! Сумма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 источника    !измерен. !единицы    !единиц на год !долларах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Am-241 Be       шт.       18 Ки          1            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Америций-241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бериллиевый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Am-241 Be       шт.       0,4 Ки         1             8000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Америций-241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бериллиевый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Cs-137          шт.         2 Ки         1    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Цезий-137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Cs-137          шт.        540 мкКи      1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Цезий-137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Am-2441 Be      шт.       0,075 Ки       1             1000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Америций-241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бериллиевый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Am-241 Be       шт.       500 мкКи       1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Америций-241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Cs-137          шт.        10 мкКи       1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Цезий-137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Th-228          шт.        10 мкКи       1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Торий-228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Ra-226          шт.        2,5 мкКи      1            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Радий-226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                                    9             51000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