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78ba" w14:textId="56f7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Соглашения между Правительством Республики Казахстан и Правительством Кыргызской Республики об использовании водно-энергетических ресурсов Нарын-Сырдарьинского каскада водохранилищ в 2000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2000 года N 882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Соглашения между Правительством Республики Казахстан и Правительством Кыргызской Республики об использовании водно-энергетических ресурсов Нарын-Сырдарьинского каскада водохранилищ в 2000 году от 23 мая 2000 года (далее - Соглашение) и обеспечения поливной водой орошаемых земель Южно-Казахстанской и Кызылординской областей в 2000 году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Южно-Казахстанской и Кызылординской областей, Республиканским государственным предприятиям "Казакстан темір жолы" (далее - РГП "Казакстан темір жолы") и Республиканское государственное предприятие "Канал имени Каныша Сатпаева" (далее - РГП "Канал имени К.Сатпаева") обеспечить прием электроэнергии, поставляемой в Республику Казахстан от Токтогулской ГЭС (Кыргызская Республика) в вегетационный период 2000 года в объеме 580 млн. кВт.ч,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Южно-Казахстанская область - 100 млн.кВт.ч; (Рср.час.= 60МВт)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Кызылординская область - 60 млн.кВт.ч; (Рср.час.= 35МВт)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РГП "Казакстан темір жолы" - 120 млн.кВт.ч; (Рср.час.= 75МВт)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РГП "Канал имени К.Сатпаева" - 60 млн.кВт (Рср.час.= 35 МВт)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ОАО "Жамбылэнерго" - 240 млн.кВт (Рср.час.= 110 МВт).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электроэнергии осуществить по следующему графику: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Южно-Казахстанская и Кызылординская области и ОАО "Жамбылэнерго" - с 1 июня по 31 августа 2000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РГП "Казакстан темір жолы" - с 1 июня по 31 августа 2000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РГП "Канал имени К.Сатпаева" - с 15 июня по 31 августа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Акимам Южно-Казахстанской, Кызылординской областей и руководителям перечисленных организаций: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осуществить компенсацию полученной электроэнергии встречными поставками угля на ТЭЦ г. Бишкека;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ежемесячно представлять в Правительство Республики Казахстан информацию об объемах электроэнергии, полученной из Кыргызской Республики, и встречных поставках угля.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1 - с изменениями и дополнениями, внесенными постановлениями Правительства РК от 7 июля 2000 года N 1032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P001032_ </w:t>
      </w:r>
      <w:r>
        <w:rPr>
          <w:rFonts w:ascii="Times New Roman"/>
          <w:b w:val="false"/>
          <w:i w:val="false"/>
          <w:color w:val="000000"/>
          <w:sz w:val="28"/>
        </w:rPr>
        <w:t>; от 1 ноября 2000 г. N 1653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P001653_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Операторами по исполнению Соглашения с казахстанской стороны назначить: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поставкам воды для полива орошаемых земель южных регионов - Комитет по водным ресурсам Министерства природных ресурсов и охраны окружающей среды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передаче электроэнергии, поставляемой из Кыргызской Республики, - открытое акционерное общество "Казахстанская компания по управлению электрическими сетями "КЕGОС".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регулированию естественных монополий, защите конкуренции и поддержке малого бизнеса установить скидку в размере 50 процентов от действующего тарифа на перевозки угля железнодорожным транспортом, поставляемого в порядке компенсации за получаемую из Кыргызской Республики электроэнергию в вегетационный период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РГП "Казахстан темiр жолы" обеспечить бесперебойную подачу подвижного состава для доставки угля.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 внесены изменения - постановлениями Правительства РК от 7 июля 2000 года N 1032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P001032_ </w:t>
      </w:r>
      <w:r>
        <w:rPr>
          <w:rFonts w:ascii="Times New Roman"/>
          <w:b w:val="false"/>
          <w:i w:val="false"/>
          <w:color w:val="000000"/>
          <w:sz w:val="28"/>
        </w:rPr>
        <w:t>; от 1 ноября 2000 г. N 1653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P001653_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государственных доходов Республики Казахстан и Министерству финансов Республики Казахстан на основании статьи 6 Соглашения освободить хозяйствующие субъекты, заключившие контракты на поставки электроэнергии и угля, от платежей по таможенным сборам и акцизам на период с 1 июня по 31 декабря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4 внесены изменения - постановлением Правительства РК от 1 ноября 2000 г. N 1653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P001653_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целях накопления запасов воды в Токтогулском водохранилище для вегетационного периода 2001 года и предотвращения холостых сбросов воды в Арнасайскую впадину с 1 июня 2000 года установить квоту на импорт электроэнергии из Кыргызской Республики в объеме 20 МВт среднечасовой мощности, за исключением объемов, утвержденных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Акимам Южно-Казахстанской и Кызылординской областей направить в Комитет по водным ресурсам Министерства природных ресурсов и охраны окружающей среды Республики Казахстан утвержденные мероприятия по экономии воды на вегетационные поливы, оптимизации структуры и площадей посева сельскохозяйственных культур.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Акиму Карагандинской области оказать практическую помощь РГП "Канал имени Каныша Сатпаева" по отгрузке угля.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6 внесены изменения - постановлением Правительства РК от 1 ноября 2000 г. N 1653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P001653_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энергетики, индустрии и торговли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работу по получению электрической энергии из Кыргызской Республики, при этом установить, что все перетоки энергии из Кыргызской Республики в Республику Казахстан в вегетационный период 2000 года осуществляются в рамках указанного межправительственного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рассмотреть возможность увеличения объемов получаемой из Кыргызской Республики электрической энергии в вегетационный период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Комитету по водным ресурсам Министерства природных ресурсов и охраны окружающей среды Республики Казахстан установить контроль за рациональным использованием воды в вегетационный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выполнением настоящего постановления возложить на Заместителя Премьер-Министра Республики Казахстан Ахметова Д.К.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