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1e91" w14:textId="6bc1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Назарбаева Н.А. в Азербайджанскую Республику 7-8 апреля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2000 года N 861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Казахстан Назарбаева Н.А. в Азербайджанскую Республику 7-8 апреля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6 июня 2000 года N 861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План мероприятий по реализации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договоренностей, достигнутых в ходе официального визита Президента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Назарбаева Н.А. в Азербайджанскую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7-8 апреля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  Мероприятие                !  Срок    !   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         !исполнения!   за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 2                     !     3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Проведение необходимых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внутригосударственных процедур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вступлению в силу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   III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 Правительством    2000 г.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 о      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сотрудничестве в области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научных и научно-педагогических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кадров высшей квалификации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Министерством            -//-      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доходов Республики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Государственным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таможенным комитетом Азербайджанской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о сотрудничестве и   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взаимном признании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документов и таможенных обеспечений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между Министерством         III квартал   Таможенный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доходов Республики       2000 г.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Государственным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таможенным комитетом Азербайджанской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о сотрудничестве в борьбе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контрабандой и нарушениями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таможенных правил, а также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незаконным оборотом оружия,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боеприпасов, взрывчатых веществ,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наркотических средств, психотропных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веществ и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Министерством             -//-     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доходов Республики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Государственным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таможенным комитетом Азербайджанской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о сотрудничестве и взаимной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помощи по вопросам задержания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возврата культурных ценностей,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незаконно перемещаемых через границы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Подготовка к подписанию следующих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     октябрь   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Правительством    2000 г.     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 о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переоформлении задолженности,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образовавшейся в результате торгово-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экономических отношений за 1992-1993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(до и после перехода на корреспондентские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счета), в государственный кредит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Правительству Азербайджанской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       -//-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Правительством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 об  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информационном сотрудничестве в области             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экологии и охраны окружающей природной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между Правительством          октябрь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Правительством    2000 г.    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 о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сотрудничестве в области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правительственной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между Правительством            -//-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Правительством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 о научно-                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техническом сотрудничестве                          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академия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Долгосрочная Программа сотрудничества      -//-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области культуры, науки и туризма     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 Правительством Республики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Правительством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                           согласия (свод),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науки,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по туризму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спорту,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академия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Торгово-экономическое сотрудничество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Информировать Правительство Республики    сентябрь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о ходе исполнения Плана          2000 г.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мероприятий по реализации Программы                 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сотрудничества между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Республикой Казахстан и Азербайджанской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Республикой (от 22 октября 1999г.)                  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науки,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природных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ресурсов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туризму и спорту,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РГП "Казакстан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темiр жолы",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"КазТрансОйл",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ЗАО "ННК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Обеспечить рассмотрение в рамках         октябрь     Сопредседатель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казахстанско-азербайджанской комиссии    2000 г. 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торгово-экономическому сотрудничеству            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возможностей по увеличению товарооборота            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(до 100 млн. долларов в год) путем                   азербайджанской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создания соответствующих условий, в первую          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очередь, в сфере транспортной                       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инфраструктуры, тарифной политики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сотрудничеству,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Сотрудничество в нефтегазовом комплексе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Провести сравнительный анализ тарифов      -//-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транспортировку казахстанской нефти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порта Актау через терминал компании               коммуникаций,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ВР Амоко "Сангачалы" до порта Супса или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 Новороссийска с существующими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маршрутами                           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торговли,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"КазТрансОйл",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ЗАО "ННК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Сотрудничество в транспортной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Ускорить проработку вопросов увеличения  IV квартал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грузопотока в порту Актау и определения    2000 г.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статуса подъездного железнодорожного  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участка (17 км)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Рассмотреть возможность приобретения    III квартал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танкеров за счет погашения                2000 г.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государственного долга Азербайджанской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Республике Казахстан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(из суммы долга хозяйствующих субъектов)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ЗАО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Продолжить сотрудничество с             постоянно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Республикой в рамках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 "Транспортный коридор Европа-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Кавказ-Азия" (ТRАСЕСА), "Международная              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система транспортировки нефти и газа в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Европу" (INОGАТЕ), "Трансазиатско-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европейская волоконно-оптическая линия              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связи", трубопровода Баку - Джейхан,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других альтернативных маршрутов и   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возможностей с учетом интересов                     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ЗАО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"КазТрансОйл",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Продолжить сотрудничество в рамках    -//-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Саммита глав тюркоязычных государств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(ТЮРКСОЙ), Постоянного Секретариата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ТЮРКСОЙ                  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Провести инвентаризацию договорно-   IV квартал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правовой базы по двустороннему            2000 г.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