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4211" w14:textId="c824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май, июнь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Республикой Казахстан государственными гарантиями от 19 мая 1993 года N 26-15/136, от 7 июня 1993 года N 23-15/ 8347, от 29 июня 1994 года N Ф 22-3/42, от 24 марта 1995 года N Ф 22-3/3/ 4016, от 3 апреля 1995 года N Ф 22-3/5, от 9 августа 1995 года N Ф-22-3/11, от 11 марта 1996 года N 27-1-Г/3-96, от 10 июля 1996 года N 13, от 23 сентября 1996 года N 001, от 2 октября 1996 года N 0000016, от 19 ноября 1996 года N 0000019, от 31 октября 1997 года N 0000028, письменного уведомления (гарантийного обязательства) от 20 мая 1999 года N 0000035 и Изменением к Соглашению между Правительством Республики Казахстан, представленным Алембанком (ранее Казвнешэкономбанком)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предстоящие и просроченные платежи (согласно приложениям 1, 2) в пределах средств, предусмотренных в республиканском бюджете на 2000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государственных доходов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5 июня 2000 года N 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Сумма предстоящих платежей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Организация-   !  Валюта   !  Дата      !    Сумма    !   Основной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     !  платежа  ! платежа    !   платежа   !     долг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ДУИС МВД РК          EUR     01.06.00       732 065,36      532 091,38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Фирма "Туран Агро"      EUR     01.06.00       254 873,25      247 711,97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"Теплоприбор"        EUR     01.06.00       881 732,09      833 537,42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"Акмола 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Стройиндустрия"          DM     30.06.00     4 568 588,93    4 129 326,10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Израиля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"Конденсат"          USD     01.05.00     1 186 942,97      962 500,00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Канады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"Конденсат"          USD     15.05.00     1 688 503,88    1 291 666,67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ГАО "Карметкомбинат"    JPY     03.05.00   311 780 976,00   285 313 185,00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Австрии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"Рахат"              USD     30.06.00     2 635 806,75     1 023 491,66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 дала"          USD     15.06.00    11 313 593,14     9 757 390,93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     USD     15.06.00     1 870 350,96     1 651 268,86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АОЗТ "Отель-Астана"  USD     15.06.00     1 410 545,78     1 012 712,00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 EUR                  1 868 670,70     1 613 340,77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DM                  4 568 588,93     4 129 326,10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JPY                311 780 976,00   285 313 185,00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USD                 20 105 743,48    15 699 030,12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Проценты     !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199 973,98                 0,00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7 161,28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48 194,67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439 262,83  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Израиля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224 442,97  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391 805,56             5 031,65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26 467 791,00                 0,00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1 157 388,01            454 927,08  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1 556 202,21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219 082,10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397 833,78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262 871,59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439 262,83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26 467 791,00                 0,00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3 946 754,63           459 958,73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5 июня 2000 года N 849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Сумма просроченных платежей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Организация-   !  Валюта   !  Дата      !    Сумма    !   Основной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заемщик        !  платежа  ! платежа    !   платежа   !     долг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Германии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ДУИС МВД РК          EUR     23.02.00        4 213,46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 "Рахат"           USD     31.12.99    2 246 000,00      1 023 491,66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 "Рахат"           USD     31.03.00    1 542 879,08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ОАО "Батыс"          EUR     19.04.00    1 161 364,87        859 590,43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Турции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АОЗТ "Отель Астана"  USD     01.09.99    1 809 973,36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АОЗТ "Отель Астана"  USD     01.03.00    1 953 664,49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АОЗТ "Отель Астана"  USD     15.12.99       20 169,07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ГАК "Тагам"          USD     15.12.99        6 012,32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        EUR                 1 165 578,33        859 590,43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USD                 7 578 698,32      1 023 491,66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Проценты      ! 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0,00           4 213,46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846 811,32         375 697,02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1 024 879,35         517 999,73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301 774,44    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Турции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1 809 973,36    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1 953 664,49    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0,00          20 169,07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0,00           6 012,32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301 774,44           4 213,46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5 635 328,52         919 878,14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