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4b319" w14:textId="604b3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производства зерноуборочных комбайнов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июня 2000 года N 844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сельскохозяйственных товаропроизводителей зерноуборочными комбайнами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к сведению предложение акима Западно-Казахстанской области по организации производства зерноуборочных комбайнов открытым акционерным обществом "Жана Деуір" с участием компании "Дойц Фар" Федеративной Республики Германии.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сельского хозяйства Республики Казахстан и акимам областей проработать вопросы использования выпускаемых комбайнов на лизинговой основе и организацию машинно-технологических станций.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Премьер-Министра Республики Казахстан Ахметова Д.К.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Цай Л.Г.)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