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c7b6d" w14:textId="63c7b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проекта "Организация производства гусеничного трактора Т-95.4"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июня 2000 года N 843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развития производства сельскохозяйственной техники в рамках мер поддержки отечественных товаропроизводителей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Принять к сведению информацию о Соглашении от 3 мая 2000 года N 9-16/Сог, заключенном между Министерством сельского хозяйства Республики Казахстан, закрытым акционерным обществом "Эксимбанк Казахстан", закрытым акционерным обществом "Продовольственная контрактная корпорация", закрытым акционерным обществом "КазАгроФинанс" и открытым акционерным обществом "Казахстантрактор" (далее - Соглашение), регламентирующем механизм возврата кредитных средств в размере 8 000 000 (восемь миллионов) долларов США, выделенных в рамках программы поддержки отечественных товаропроизводителей открытому акционерному обществу "Казахстантрактор" для реализации проекта "Организация производства гусеничного трактора Т-95.4", посредством передачи техники (тракторов) в лизинг.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сельского хозяйства Республики Казахстан при составлении ежегодных программ государственных закупок зерна предусмотреть приобретение в установленном порядке закрытым акционерным обществом "Продовольственная контрактная корпорация" зерна у сельских товаропроизводителей - лизингополучателей сельскохозяйственной техники (тракторов), произведенной открытым акционерным обществом "Казахстантрактор", в объемах, соответствующих обязательным платежам согласно договорам лизинга, и обеспечить контроль за исполнением обязательств по Соглашению закрытым акционерным обществом "КазАгроФинанс" и закрытым акционерным обществом "Продовольственная контрактная корпорация".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Заместителя Премьер-Министра Республики Казахстан Ахметова Д.К.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Цай Л.Г.)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