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a4f9" w14:textId="425a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культуры, информации и общественного согласия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11 380 000 (одиннадцать миллионов триста восемьдесят тысяч) тенге для приобретения портативного комплекта записывающего оборудования закрытому акционерному обществу "Телерадиокомплекс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