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f7e9" w14:textId="af2f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по борьбе с бедностью и безработицей на 2000-2002 годы</w:t>
      </w:r>
    </w:p>
    <w:p>
      <w:pPr>
        <w:spacing w:after="0"/>
        <w:ind w:left="0"/>
        <w:jc w:val="both"/>
      </w:pPr>
      <w:r>
        <w:rPr>
          <w:rFonts w:ascii="Times New Roman"/>
          <w:b w:val="false"/>
          <w:i w:val="false"/>
          <w:color w:val="000000"/>
          <w:sz w:val="28"/>
        </w:rPr>
        <w:t>Постановление Правительства Республики Казахстан от 3 июня 2000 года N 833</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прилагаемую Программу по борьбе с бедностью и безработицей на 2000-2002 годы. </w:t>
      </w:r>
      <w:r>
        <w:br/>
      </w:r>
      <w:r>
        <w:rPr>
          <w:rFonts w:ascii="Times New Roman"/>
          <w:b w:val="false"/>
          <w:i w:val="false"/>
          <w:color w:val="000000"/>
          <w:sz w:val="28"/>
        </w:rPr>
        <w:t xml:space="preserve">
      2. Министерству труда и социальной защиты населения Республики Казахстан в двухнедельный срок представить в Правительство Республики Казахстан План мероприятий по реализации Программы по борьбе с бедностью и безработицей на 2000-2002 годы. </w:t>
      </w:r>
      <w:r>
        <w:br/>
      </w:r>
      <w:r>
        <w:rPr>
          <w:rFonts w:ascii="Times New Roman"/>
          <w:b w:val="false"/>
          <w:i w:val="false"/>
          <w:color w:val="000000"/>
          <w:sz w:val="28"/>
        </w:rPr>
        <w:t xml:space="preserve">
      3. Контроль за исполнением настоящего постановления возложить на Министерство труда и социальной защиты населения Республики Казахстан. </w:t>
      </w:r>
      <w:r>
        <w:br/>
      </w:r>
      <w:r>
        <w:rPr>
          <w:rFonts w:ascii="Times New Roman"/>
          <w:b w:val="false"/>
          <w:i w:val="false"/>
          <w:color w:val="000000"/>
          <w:sz w:val="28"/>
        </w:rPr>
        <w:t xml:space="preserve">
      4. Настоящее постановление вступает в силу со дня подписания и подлежит опубликованию.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3 июня 2000 N 833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Программа </w:t>
      </w:r>
      <w:r>
        <w:br/>
      </w:r>
      <w:r>
        <w:rPr>
          <w:rFonts w:ascii="Times New Roman"/>
          <w:b w:val="false"/>
          <w:i w:val="false"/>
          <w:color w:val="000000"/>
          <w:sz w:val="28"/>
        </w:rPr>
        <w:t xml:space="preserve">
                  по борьбе с бедностью и безработицей </w:t>
      </w:r>
      <w:r>
        <w:br/>
      </w:r>
      <w:r>
        <w:rPr>
          <w:rFonts w:ascii="Times New Roman"/>
          <w:b w:val="false"/>
          <w:i w:val="false"/>
          <w:color w:val="000000"/>
          <w:sz w:val="28"/>
        </w:rPr>
        <w:t xml:space="preserve">
                           на 2000-2002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 Программы </w:t>
      </w:r>
      <w:r>
        <w:br/>
      </w:r>
      <w:r>
        <w:rPr>
          <w:rFonts w:ascii="Times New Roman"/>
          <w:b w:val="false"/>
          <w:i w:val="false"/>
          <w:color w:val="000000"/>
          <w:sz w:val="28"/>
        </w:rPr>
        <w:t xml:space="preserve">
      Сокращение масштабов бедности и снижение уровня безработицы за счет осуществления активной политики занятости и оказания адресной помощи малоимущим гражданам, преимущественно нетрудоспособным, а также категориям населения, которые наиболее уязвимы на рынке труда. </w:t>
      </w:r>
      <w:r>
        <w:br/>
      </w:r>
      <w:r>
        <w:rPr>
          <w:rFonts w:ascii="Times New Roman"/>
          <w:b w:val="false"/>
          <w:i w:val="false"/>
          <w:color w:val="000000"/>
          <w:sz w:val="28"/>
        </w:rPr>
        <w:t xml:space="preserve">
      Программа нацелена на обеспечение занятости, как минимум, одного члена каждой семьи в Казахстане и предполагает создание новых рабочих мест, стимулирующих вовлечение в трудовую деятельность незанятого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Задачи Программы </w:t>
      </w:r>
      <w:r>
        <w:br/>
      </w:r>
      <w:r>
        <w:rPr>
          <w:rFonts w:ascii="Times New Roman"/>
          <w:b w:val="false"/>
          <w:i w:val="false"/>
          <w:color w:val="000000"/>
          <w:sz w:val="28"/>
        </w:rPr>
        <w:t xml:space="preserve">
      Стабилизация и повышение уровня жизни населения, на основе экономического роста, путем проведения последовательных реформ в социальной сфере, адресная борьба с бедностью на основе мер социальной адаптации, экономической реабилитации и социальной поддержки, прежде всего, социально уязвимых слоев населения. </w:t>
      </w:r>
      <w:r>
        <w:br/>
      </w:r>
      <w:r>
        <w:rPr>
          <w:rFonts w:ascii="Times New Roman"/>
          <w:b w:val="false"/>
          <w:i w:val="false"/>
          <w:color w:val="000000"/>
          <w:sz w:val="28"/>
        </w:rPr>
        <w:t xml:space="preserve">
      Снижение уровня безработицы до параметров, не представляющих угрозу процессам обеспечения устойчивого социально-экономического развития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Финансовое обеспечение Программы </w:t>
      </w:r>
      <w:r>
        <w:br/>
      </w:r>
      <w:r>
        <w:rPr>
          <w:rFonts w:ascii="Times New Roman"/>
          <w:b w:val="false"/>
          <w:i w:val="false"/>
          <w:color w:val="000000"/>
          <w:sz w:val="28"/>
        </w:rPr>
        <w:t xml:space="preserve">
      С учетом региональных различий в уровне бедности предусматривается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выделение средств из государственного бюджета на социальное обеспечение и </w:t>
      </w:r>
    </w:p>
    <w:p>
      <w:pPr>
        <w:spacing w:after="0"/>
        <w:ind w:left="0"/>
        <w:jc w:val="both"/>
      </w:pPr>
      <w:r>
        <w:rPr>
          <w:rFonts w:ascii="Times New Roman"/>
          <w:b w:val="false"/>
          <w:i w:val="false"/>
          <w:color w:val="000000"/>
          <w:sz w:val="28"/>
        </w:rPr>
        <w:t>социальную помощь населению в 2002 году - 1% ВВП.</w:t>
      </w:r>
    </w:p>
    <w:p>
      <w:pPr>
        <w:spacing w:after="0"/>
        <w:ind w:left="0"/>
        <w:jc w:val="both"/>
      </w:pPr>
      <w:r>
        <w:rPr>
          <w:rFonts w:ascii="Times New Roman"/>
          <w:b w:val="false"/>
          <w:i w:val="false"/>
          <w:color w:val="000000"/>
          <w:sz w:val="28"/>
        </w:rPr>
        <w:t xml:space="preserve">     Кроме того, финансовое обеспечение Программы будет осуществляться </w:t>
      </w:r>
    </w:p>
    <w:p>
      <w:pPr>
        <w:spacing w:after="0"/>
        <w:ind w:left="0"/>
        <w:jc w:val="both"/>
      </w:pPr>
      <w:r>
        <w:rPr>
          <w:rFonts w:ascii="Times New Roman"/>
          <w:b w:val="false"/>
          <w:i w:val="false"/>
          <w:color w:val="000000"/>
          <w:sz w:val="28"/>
        </w:rPr>
        <w:t xml:space="preserve">также выделяемыми техническими грантами стран-доноров, добровольными </w:t>
      </w:r>
    </w:p>
    <w:p>
      <w:pPr>
        <w:spacing w:after="0"/>
        <w:ind w:left="0"/>
        <w:jc w:val="both"/>
      </w:pPr>
      <w:r>
        <w:rPr>
          <w:rFonts w:ascii="Times New Roman"/>
          <w:b w:val="false"/>
          <w:i w:val="false"/>
          <w:color w:val="000000"/>
          <w:sz w:val="28"/>
        </w:rPr>
        <w:t>пожертвованиями.</w:t>
      </w:r>
    </w:p>
    <w:p>
      <w:pPr>
        <w:spacing w:after="0"/>
        <w:ind w:left="0"/>
        <w:jc w:val="both"/>
      </w:pPr>
      <w:r>
        <w:rPr>
          <w:rFonts w:ascii="Times New Roman"/>
          <w:b w:val="false"/>
          <w:i w:val="false"/>
          <w:color w:val="000000"/>
          <w:sz w:val="28"/>
        </w:rPr>
        <w:t xml:space="preserve">     Дополнительным фактором решения проблемы будет своевременная выплата </w:t>
      </w:r>
    </w:p>
    <w:p>
      <w:pPr>
        <w:spacing w:after="0"/>
        <w:ind w:left="0"/>
        <w:jc w:val="both"/>
      </w:pPr>
      <w:r>
        <w:rPr>
          <w:rFonts w:ascii="Times New Roman"/>
          <w:b w:val="false"/>
          <w:i w:val="false"/>
          <w:color w:val="000000"/>
          <w:sz w:val="28"/>
        </w:rPr>
        <w:t>пенсий и пособий из республиканского бюджета.</w:t>
      </w:r>
    </w:p>
    <w:p>
      <w:pPr>
        <w:spacing w:after="0"/>
        <w:ind w:left="0"/>
        <w:jc w:val="both"/>
      </w:pPr>
      <w:r>
        <w:rPr>
          <w:rFonts w:ascii="Times New Roman"/>
          <w:b w:val="false"/>
          <w:i w:val="false"/>
          <w:color w:val="000000"/>
          <w:sz w:val="28"/>
        </w:rPr>
        <w:t xml:space="preserve">     Сноска. В раздел "Финансовое обеспечение Программы" внесены изменения </w:t>
      </w:r>
    </w:p>
    <w:p>
      <w:pPr>
        <w:spacing w:after="0"/>
        <w:ind w:left="0"/>
        <w:jc w:val="both"/>
      </w:pPr>
      <w:r>
        <w:rPr>
          <w:rFonts w:ascii="Times New Roman"/>
          <w:b w:val="false"/>
          <w:i w:val="false"/>
          <w:color w:val="000000"/>
          <w:sz w:val="28"/>
        </w:rPr>
        <w:t xml:space="preserve">- постановлением Правительства от 22 мая 2002 г. N 563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P020563_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Ожидаемые результаты от реализации Программы</w:t>
      </w:r>
    </w:p>
    <w:p>
      <w:pPr>
        <w:spacing w:after="0"/>
        <w:ind w:left="0"/>
        <w:jc w:val="both"/>
      </w:pPr>
      <w:r>
        <w:rPr>
          <w:rFonts w:ascii="Times New Roman"/>
          <w:b w:val="false"/>
          <w:i w:val="false"/>
          <w:color w:val="000000"/>
          <w:sz w:val="28"/>
        </w:rPr>
        <w:t xml:space="preserve">     Сокращение масштабов бедности к 2002 году на 8,7% по сравнению с 1999 </w:t>
      </w:r>
    </w:p>
    <w:p>
      <w:pPr>
        <w:spacing w:after="0"/>
        <w:ind w:left="0"/>
        <w:jc w:val="both"/>
      </w:pPr>
      <w:r>
        <w:rPr>
          <w:rFonts w:ascii="Times New Roman"/>
          <w:b w:val="false"/>
          <w:i w:val="false"/>
          <w:color w:val="000000"/>
          <w:sz w:val="28"/>
        </w:rPr>
        <w:t>годом.</w:t>
      </w:r>
    </w:p>
    <w:p>
      <w:pPr>
        <w:spacing w:after="0"/>
        <w:ind w:left="0"/>
        <w:jc w:val="both"/>
      </w:pPr>
      <w:r>
        <w:rPr>
          <w:rFonts w:ascii="Times New Roman"/>
          <w:b w:val="false"/>
          <w:i w:val="false"/>
          <w:color w:val="000000"/>
          <w:sz w:val="28"/>
        </w:rPr>
        <w:t xml:space="preserve">     Снижение уровня безработицы с 13,5% в 2000 году до 9% - к концу 2002 </w:t>
      </w:r>
    </w:p>
    <w:p>
      <w:pPr>
        <w:spacing w:after="0"/>
        <w:ind w:left="0"/>
        <w:jc w:val="both"/>
      </w:pPr>
      <w:r>
        <w:rPr>
          <w:rFonts w:ascii="Times New Roman"/>
          <w:b w:val="false"/>
          <w:i w:val="false"/>
          <w:color w:val="000000"/>
          <w:sz w:val="28"/>
        </w:rPr>
        <w:t>года.</w:t>
      </w:r>
    </w:p>
    <w:p>
      <w:pPr>
        <w:spacing w:after="0"/>
        <w:ind w:left="0"/>
        <w:jc w:val="both"/>
      </w:pPr>
      <w:r>
        <w:rPr>
          <w:rFonts w:ascii="Times New Roman"/>
          <w:b w:val="false"/>
          <w:i w:val="false"/>
          <w:color w:val="000000"/>
          <w:sz w:val="28"/>
        </w:rPr>
        <w:t xml:space="preserve">     Ниже приводятся сведения о численности населения, трудовых ресурсах и </w:t>
      </w:r>
    </w:p>
    <w:p>
      <w:pPr>
        <w:spacing w:after="0"/>
        <w:ind w:left="0"/>
        <w:jc w:val="both"/>
      </w:pPr>
      <w:r>
        <w:rPr>
          <w:rFonts w:ascii="Times New Roman"/>
          <w:b w:val="false"/>
          <w:i w:val="false"/>
          <w:color w:val="000000"/>
          <w:sz w:val="28"/>
        </w:rPr>
        <w:t xml:space="preserve">снижении безработицы в Республике Казахстан на 2001-2002 годы, тысяч </w:t>
      </w:r>
    </w:p>
    <w:p>
      <w:pPr>
        <w:spacing w:after="0"/>
        <w:ind w:left="0"/>
        <w:jc w:val="both"/>
      </w:pPr>
      <w:r>
        <w:rPr>
          <w:rFonts w:ascii="Times New Roman"/>
          <w:b w:val="false"/>
          <w:i w:val="false"/>
          <w:color w:val="000000"/>
          <w:sz w:val="28"/>
        </w:rPr>
        <w:t>человек.</w:t>
      </w:r>
    </w:p>
    <w:p>
      <w:pPr>
        <w:spacing w:after="0"/>
        <w:ind w:left="0"/>
        <w:jc w:val="both"/>
      </w:pPr>
      <w:r>
        <w:rPr>
          <w:rFonts w:ascii="Times New Roman"/>
          <w:b w:val="false"/>
          <w:i w:val="false"/>
          <w:color w:val="000000"/>
          <w:sz w:val="28"/>
        </w:rPr>
        <w:t xml:space="preserve">                                                            тысяч человек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Показатели         !  2000 год    !   2001 год    !   2002 год</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Численность населения        14869,1         14847,8         14848,5</w:t>
      </w:r>
    </w:p>
    <w:p>
      <w:pPr>
        <w:spacing w:after="0"/>
        <w:ind w:left="0"/>
        <w:jc w:val="both"/>
      </w:pPr>
      <w:r>
        <w:rPr>
          <w:rFonts w:ascii="Times New Roman"/>
          <w:b w:val="false"/>
          <w:i w:val="false"/>
          <w:color w:val="000000"/>
          <w:sz w:val="28"/>
        </w:rPr>
        <w:t>Трудовые ресурсы, всего       8530,5          8534,3          8540,8</w:t>
      </w:r>
    </w:p>
    <w:p>
      <w:pPr>
        <w:spacing w:after="0"/>
        <w:ind w:left="0"/>
        <w:jc w:val="both"/>
      </w:pPr>
      <w:r>
        <w:rPr>
          <w:rFonts w:ascii="Times New Roman"/>
          <w:b w:val="false"/>
          <w:i w:val="false"/>
          <w:color w:val="000000"/>
          <w:sz w:val="28"/>
        </w:rPr>
        <w:t xml:space="preserve">Экономически активное </w:t>
      </w:r>
    </w:p>
    <w:p>
      <w:pPr>
        <w:spacing w:after="0"/>
        <w:ind w:left="0"/>
        <w:jc w:val="both"/>
      </w:pPr>
      <w:r>
        <w:rPr>
          <w:rFonts w:ascii="Times New Roman"/>
          <w:b w:val="false"/>
          <w:i w:val="false"/>
          <w:color w:val="000000"/>
          <w:sz w:val="28"/>
        </w:rPr>
        <w:t>население                     7106,5          7100,7          7118,9</w:t>
      </w:r>
    </w:p>
    <w:p>
      <w:pPr>
        <w:spacing w:after="0"/>
        <w:ind w:left="0"/>
        <w:jc w:val="both"/>
      </w:pPr>
      <w:r>
        <w:rPr>
          <w:rFonts w:ascii="Times New Roman"/>
          <w:b w:val="false"/>
          <w:i w:val="false"/>
          <w:color w:val="000000"/>
          <w:sz w:val="28"/>
        </w:rPr>
        <w:t>Занятые в экономике           6200,1          6295,2          6416,4</w:t>
      </w:r>
    </w:p>
    <w:p>
      <w:pPr>
        <w:spacing w:after="0"/>
        <w:ind w:left="0"/>
        <w:jc w:val="both"/>
      </w:pPr>
      <w:r>
        <w:rPr>
          <w:rFonts w:ascii="Times New Roman"/>
          <w:b w:val="false"/>
          <w:i w:val="false"/>
          <w:color w:val="000000"/>
          <w:sz w:val="28"/>
        </w:rPr>
        <w:t>Безработные                    906,4           805,5           702,6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 счет реализации Программы предусматривается в 2000-2002 годах создать 400,4 тысячи рабочих мест, не допустить снижения числа существующих рабочих мест. </w:t>
      </w:r>
      <w:r>
        <w:br/>
      </w:r>
      <w:r>
        <w:rPr>
          <w:rFonts w:ascii="Times New Roman"/>
          <w:b w:val="false"/>
          <w:i w:val="false"/>
          <w:color w:val="000000"/>
          <w:sz w:val="28"/>
        </w:rPr>
        <w:t xml:space="preserve">
      Будет сохранено за счет квотирования 82 тысячи рабочих мест. </w:t>
      </w:r>
      <w:r>
        <w:br/>
      </w:r>
      <w:r>
        <w:rPr>
          <w:rFonts w:ascii="Times New Roman"/>
          <w:b w:val="false"/>
          <w:i w:val="false"/>
          <w:color w:val="000000"/>
          <w:sz w:val="28"/>
        </w:rPr>
        <w:t xml:space="preserve">
      Осуществление организации общественных работ позволит создать рабочие места для 295,1 тысячи человек. </w:t>
      </w:r>
      <w:r>
        <w:br/>
      </w:r>
      <w:r>
        <w:rPr>
          <w:rFonts w:ascii="Times New Roman"/>
          <w:b w:val="false"/>
          <w:i w:val="false"/>
          <w:color w:val="000000"/>
          <w:sz w:val="28"/>
        </w:rPr>
        <w:t xml:space="preserve">
      Профессиональному обучению и переподготовке подвергнется 52,8 тысячи безработных. </w:t>
      </w:r>
      <w:r>
        <w:br/>
      </w:r>
      <w:r>
        <w:rPr>
          <w:rFonts w:ascii="Times New Roman"/>
          <w:b w:val="false"/>
          <w:i w:val="false"/>
          <w:color w:val="000000"/>
          <w:sz w:val="28"/>
        </w:rPr>
        <w:t>
      Сноска. В раздел "Ожидаемые результаты от реализации Программы" внесены изменения - постановлением Правительства от 22 мая 2002 г. N 563 </w:t>
      </w:r>
      <w:r>
        <w:rPr>
          <w:rFonts w:ascii="Times New Roman"/>
          <w:b w:val="false"/>
          <w:i w:val="false"/>
          <w:color w:val="000000"/>
          <w:sz w:val="28"/>
        </w:rPr>
        <w:t xml:space="preserve">P020563_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Борьба с бедностью </w:t>
      </w:r>
      <w:r>
        <w:br/>
      </w:r>
      <w:r>
        <w:rPr>
          <w:rFonts w:ascii="Times New Roman"/>
          <w:b w:val="false"/>
          <w:i w:val="false"/>
          <w:color w:val="000000"/>
          <w:sz w:val="28"/>
        </w:rPr>
        <w:t xml:space="preserve">
      1.1. Оценка уровня бедности </w:t>
      </w:r>
      <w:r>
        <w:br/>
      </w:r>
      <w:r>
        <w:rPr>
          <w:rFonts w:ascii="Times New Roman"/>
          <w:b w:val="false"/>
          <w:i w:val="false"/>
          <w:color w:val="000000"/>
          <w:sz w:val="28"/>
        </w:rPr>
        <w:t xml:space="preserve">
      За период рыночных реформ в Казахстане значительно сократилась экономическая активность трудоспособного населения. С 1991 года уменьшились доходы населения, возросла бедность. Разрыв в денежных доходах наиболее состоятельных и наиболее бедных граждан за это время согласно статистическим данным увеличился с 4 до 11 раз. Вместе с тем, статистика не учитывает вторичного и последующего перераспределения доходов, благотворительной помощи и не учитываемых источников доходов. В этой связи количество малоимущего населения по данным акимов областей составляет около 19%. </w:t>
      </w:r>
      <w:r>
        <w:br/>
      </w:r>
      <w:r>
        <w:rPr>
          <w:rFonts w:ascii="Times New Roman"/>
          <w:b w:val="false"/>
          <w:i w:val="false"/>
          <w:color w:val="000000"/>
          <w:sz w:val="28"/>
        </w:rPr>
        <w:t xml:space="preserve">
      Значительная дифференциация отмечена в соотношении величины прожиточного минимума к величине среднедушевых денежных доходов. Размер среднемесячной заработной платы в 1999 году к величине прожиточного минимума составил в городах Астане, Алматы и Карагандинской области - 140%, 120% и 110% соответственно, а в Акмолинской и Алматинской областях только около 60%. </w:t>
      </w:r>
      <w:r>
        <w:br/>
      </w:r>
      <w:r>
        <w:rPr>
          <w:rFonts w:ascii="Times New Roman"/>
          <w:b w:val="false"/>
          <w:i w:val="false"/>
          <w:color w:val="000000"/>
          <w:sz w:val="28"/>
        </w:rPr>
        <w:t xml:space="preserve">
      В Мангистауской области прожиточный минимум на 47% превышает среднереспубликанский, при этом обеспечивается денежными доходами лишь на 82%. </w:t>
      </w:r>
      <w:r>
        <w:br/>
      </w:r>
      <w:r>
        <w:rPr>
          <w:rFonts w:ascii="Times New Roman"/>
          <w:b w:val="false"/>
          <w:i w:val="false"/>
          <w:color w:val="000000"/>
          <w:sz w:val="28"/>
        </w:rPr>
        <w:t xml:space="preserve">
      Использование расчетного коэффициента отношения заработной платы и прожиточного минимума показывает, что более половины бедных районов сосредоточены в Алматинской, Южно-Казахстанской областях. Критерием отнесения к бедным районам является отношение размера заработной платы к прожиточному минимуму, не превышающее 15 процентов. </w:t>
      </w:r>
      <w:r>
        <w:br/>
      </w:r>
      <w:r>
        <w:rPr>
          <w:rFonts w:ascii="Times New Roman"/>
          <w:b w:val="false"/>
          <w:i w:val="false"/>
          <w:color w:val="000000"/>
          <w:sz w:val="28"/>
        </w:rPr>
        <w:t xml:space="preserve">
      Основные причины бедности и безработицы в Казахстане: </w:t>
      </w:r>
      <w:r>
        <w:br/>
      </w:r>
      <w:r>
        <w:rPr>
          <w:rFonts w:ascii="Times New Roman"/>
          <w:b w:val="false"/>
          <w:i w:val="false"/>
          <w:color w:val="000000"/>
          <w:sz w:val="28"/>
        </w:rPr>
        <w:t xml:space="preserve">
      1) отсутствие востребованных рабочих мест в местах постоянного проживания населения; </w:t>
      </w:r>
      <w:r>
        <w:br/>
      </w:r>
      <w:r>
        <w:rPr>
          <w:rFonts w:ascii="Times New Roman"/>
          <w:b w:val="false"/>
          <w:i w:val="false"/>
          <w:color w:val="000000"/>
          <w:sz w:val="28"/>
        </w:rPr>
        <w:t xml:space="preserve">
      2) неподготовленность населения к занятию предпринимательством и поиску работ в условиях перехода к рынку; </w:t>
      </w:r>
      <w:r>
        <w:br/>
      </w:r>
      <w:r>
        <w:rPr>
          <w:rFonts w:ascii="Times New Roman"/>
          <w:b w:val="false"/>
          <w:i w:val="false"/>
          <w:color w:val="000000"/>
          <w:sz w:val="28"/>
        </w:rPr>
        <w:t xml:space="preserve">
      3) ограниченность доступа субъектов малого и индивидуального предпринимательства к финансовым и материальным ресурсам; </w:t>
      </w:r>
      <w:r>
        <w:br/>
      </w:r>
      <w:r>
        <w:rPr>
          <w:rFonts w:ascii="Times New Roman"/>
          <w:b w:val="false"/>
          <w:i w:val="false"/>
          <w:color w:val="000000"/>
          <w:sz w:val="28"/>
        </w:rPr>
        <w:t xml:space="preserve">
      4) слабое развитие инфраструктуры поддержки малого и индивидуального предпринимательства, в том числе информационного и обучающего обеспечения; </w:t>
      </w:r>
      <w:r>
        <w:br/>
      </w:r>
      <w:r>
        <w:rPr>
          <w:rFonts w:ascii="Times New Roman"/>
          <w:b w:val="false"/>
          <w:i w:val="false"/>
          <w:color w:val="000000"/>
          <w:sz w:val="28"/>
        </w:rPr>
        <w:t xml:space="preserve">
      5) недостаточное использование субъектами малого предпринимательства своих прав и льгот, предусмотренных действующим законодательством; </w:t>
      </w:r>
      <w:r>
        <w:br/>
      </w:r>
      <w:r>
        <w:rPr>
          <w:rFonts w:ascii="Times New Roman"/>
          <w:b w:val="false"/>
          <w:i w:val="false"/>
          <w:color w:val="000000"/>
          <w:sz w:val="28"/>
        </w:rPr>
        <w:t xml:space="preserve">
      6) недостаточная прозрачность адресной государственной поддержки малого предпринимательства, занимающегося производством товаров; </w:t>
      </w:r>
      <w:r>
        <w:br/>
      </w:r>
      <w:r>
        <w:rPr>
          <w:rFonts w:ascii="Times New Roman"/>
          <w:b w:val="false"/>
          <w:i w:val="false"/>
          <w:color w:val="000000"/>
          <w:sz w:val="28"/>
        </w:rPr>
        <w:t xml:space="preserve">
      7) недостаточный контроль за ввозом иностранных рабочих массовых профессий, используемых при реализации инвестиционных проектов и программ; </w:t>
      </w:r>
      <w:r>
        <w:br/>
      </w:r>
      <w:r>
        <w:rPr>
          <w:rFonts w:ascii="Times New Roman"/>
          <w:b w:val="false"/>
          <w:i w:val="false"/>
          <w:color w:val="000000"/>
          <w:sz w:val="28"/>
        </w:rPr>
        <w:t xml:space="preserve">
      8) недостаточные возможности местных исполнительных органов в осуществлении социальной помощи малообеспеченным гражданам, неполный мониторинг среди населения по выявлению фактически нуждающихся; </w:t>
      </w:r>
      <w:r>
        <w:br/>
      </w:r>
      <w:r>
        <w:rPr>
          <w:rFonts w:ascii="Times New Roman"/>
          <w:b w:val="false"/>
          <w:i w:val="false"/>
          <w:color w:val="000000"/>
          <w:sz w:val="28"/>
        </w:rPr>
        <w:t xml:space="preserve">
      9) недостаточная активность местных органов в организации содействия созданию рабочих мест на базе существующих организаций или через соучастие в создании новых организаций; </w:t>
      </w:r>
      <w:r>
        <w:br/>
      </w:r>
      <w:r>
        <w:rPr>
          <w:rFonts w:ascii="Times New Roman"/>
          <w:b w:val="false"/>
          <w:i w:val="false"/>
          <w:color w:val="000000"/>
          <w:sz w:val="28"/>
        </w:rPr>
        <w:t xml:space="preserve">
      10) неконкурентоспособность отечественных товаров в связи с ввозом дешевых импортных.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О социальной политике </w:t>
      </w:r>
      <w:r>
        <w:br/>
      </w:r>
      <w:r>
        <w:rPr>
          <w:rFonts w:ascii="Times New Roman"/>
          <w:b w:val="false"/>
          <w:i w:val="false"/>
          <w:color w:val="000000"/>
          <w:sz w:val="28"/>
        </w:rPr>
        <w:t xml:space="preserve">
      Изменения в оказании социальной помощи населению, начиная с 2000 года, станут заметными и можно будет говорить о реформировании всей ее системы. При этом не будет возврата натуральных льгот, предоставленных ранее отдельным категориям граждан и замененных на денежные компенсации. Основным направлением социальной защиты населения будет борьба с бедностью. </w:t>
      </w:r>
      <w:r>
        <w:br/>
      </w:r>
      <w:r>
        <w:rPr>
          <w:rFonts w:ascii="Times New Roman"/>
          <w:b w:val="false"/>
          <w:i w:val="false"/>
          <w:color w:val="000000"/>
          <w:sz w:val="28"/>
        </w:rPr>
        <w:t xml:space="preserve">
      В 2000 году будут: </w:t>
      </w:r>
      <w:r>
        <w:br/>
      </w:r>
      <w:r>
        <w:rPr>
          <w:rFonts w:ascii="Times New Roman"/>
          <w:b w:val="false"/>
          <w:i w:val="false"/>
          <w:color w:val="000000"/>
          <w:sz w:val="28"/>
        </w:rPr>
        <w:t>
      1) внесены изменения в Закон Республики Казахстан </w:t>
      </w:r>
      <w:r>
        <w:rPr>
          <w:rFonts w:ascii="Times New Roman"/>
          <w:b w:val="false"/>
          <w:i w:val="false"/>
          <w:color w:val="000000"/>
          <w:sz w:val="28"/>
        </w:rPr>
        <w:t xml:space="preserve">Z990365_ </w:t>
      </w:r>
      <w:r>
        <w:rPr>
          <w:rFonts w:ascii="Times New Roman"/>
          <w:b w:val="false"/>
          <w:i w:val="false"/>
          <w:color w:val="000000"/>
          <w:sz w:val="28"/>
        </w:rPr>
        <w:t xml:space="preserve">"О специальном государственном пособии в Республике Казахстан" в части осуществления выплат специальных государственных пособий отдельным категориям получателей за счет средств местных бюджетов; </w:t>
      </w:r>
      <w:r>
        <w:br/>
      </w:r>
      <w:r>
        <w:rPr>
          <w:rFonts w:ascii="Times New Roman"/>
          <w:b w:val="false"/>
          <w:i w:val="false"/>
          <w:color w:val="000000"/>
          <w:sz w:val="28"/>
        </w:rPr>
        <w:t xml:space="preserve">
      2) определены размеры оказания государственной адресной социальной помощи малообеспеченным гражданам, с учетом возможностей бюджета в зависимости от состава и совокупного дохода семьи; </w:t>
      </w:r>
      <w:r>
        <w:br/>
      </w:r>
      <w:r>
        <w:rPr>
          <w:rFonts w:ascii="Times New Roman"/>
          <w:b w:val="false"/>
          <w:i w:val="false"/>
          <w:color w:val="000000"/>
          <w:sz w:val="28"/>
        </w:rPr>
        <w:t xml:space="preserve">
      3) усовершенствованы методические подходы к определению совокупного дохода граждан; </w:t>
      </w:r>
      <w:r>
        <w:br/>
      </w:r>
      <w:r>
        <w:rPr>
          <w:rFonts w:ascii="Times New Roman"/>
          <w:b w:val="false"/>
          <w:i w:val="false"/>
          <w:color w:val="000000"/>
          <w:sz w:val="28"/>
        </w:rPr>
        <w:t xml:space="preserve">
      4) введены карточки учета малообеспеченных граждан во всех населенных пунктах для систематизации учета и отчетности; </w:t>
      </w:r>
      <w:r>
        <w:br/>
      </w:r>
      <w:r>
        <w:rPr>
          <w:rFonts w:ascii="Times New Roman"/>
          <w:b w:val="false"/>
          <w:i w:val="false"/>
          <w:color w:val="000000"/>
          <w:sz w:val="28"/>
        </w:rPr>
        <w:t xml:space="preserve">
      5) приняты меры по стимулированию благотворительной деятельности. </w:t>
      </w:r>
      <w:r>
        <w:br/>
      </w:r>
      <w:r>
        <w:rPr>
          <w:rFonts w:ascii="Times New Roman"/>
          <w:b w:val="false"/>
          <w:i w:val="false"/>
          <w:color w:val="000000"/>
          <w:sz w:val="28"/>
        </w:rPr>
        <w:t xml:space="preserve">
      В 2001-2002 годах: </w:t>
      </w:r>
      <w:r>
        <w:br/>
      </w:r>
      <w:r>
        <w:rPr>
          <w:rFonts w:ascii="Times New Roman"/>
          <w:b w:val="false"/>
          <w:i w:val="false"/>
          <w:color w:val="000000"/>
          <w:sz w:val="28"/>
        </w:rPr>
        <w:t xml:space="preserve">
      1) назначение адресной социальной помощи будет осуществляться уполномоченным органом в пределах сумм, предусмотренных соответствующим бюджетом на оказание адресной помощи; </w:t>
      </w:r>
      <w:r>
        <w:br/>
      </w:r>
      <w:r>
        <w:rPr>
          <w:rFonts w:ascii="Times New Roman"/>
          <w:b w:val="false"/>
          <w:i w:val="false"/>
          <w:color w:val="000000"/>
          <w:sz w:val="28"/>
        </w:rPr>
        <w:t xml:space="preserve">
      2) вводится запрет на секвестрирование бюджетных программ по социальной защите; </w:t>
      </w:r>
      <w:r>
        <w:br/>
      </w:r>
      <w:r>
        <w:rPr>
          <w:rFonts w:ascii="Times New Roman"/>
          <w:b w:val="false"/>
          <w:i w:val="false"/>
          <w:color w:val="000000"/>
          <w:sz w:val="28"/>
        </w:rPr>
        <w:t xml:space="preserve">
      3) будут охвачены Программой оказания адресной социальной помощи все </w:t>
      </w:r>
    </w:p>
    <w:bookmarkEnd w:id="5"/>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граждане Республики Казахстан, имеющие среднедушевой доход ниже уровня </w:t>
      </w:r>
    </w:p>
    <w:p>
      <w:pPr>
        <w:spacing w:after="0"/>
        <w:ind w:left="0"/>
        <w:jc w:val="both"/>
      </w:pPr>
      <w:r>
        <w:rPr>
          <w:rFonts w:ascii="Times New Roman"/>
          <w:b w:val="false"/>
          <w:i w:val="false"/>
          <w:color w:val="000000"/>
          <w:sz w:val="28"/>
        </w:rPr>
        <w:t>черты бедности;</w:t>
      </w:r>
    </w:p>
    <w:p>
      <w:pPr>
        <w:spacing w:after="0"/>
        <w:ind w:left="0"/>
        <w:jc w:val="both"/>
      </w:pPr>
      <w:r>
        <w:rPr>
          <w:rFonts w:ascii="Times New Roman"/>
          <w:b w:val="false"/>
          <w:i w:val="false"/>
          <w:color w:val="000000"/>
          <w:sz w:val="28"/>
        </w:rPr>
        <w:t xml:space="preserve">     4) будет продолжаться ведение учета малообеспеченных семей, в которых </w:t>
      </w:r>
    </w:p>
    <w:p>
      <w:pPr>
        <w:spacing w:after="0"/>
        <w:ind w:left="0"/>
        <w:jc w:val="both"/>
      </w:pPr>
      <w:r>
        <w:rPr>
          <w:rFonts w:ascii="Times New Roman"/>
          <w:b w:val="false"/>
          <w:i w:val="false"/>
          <w:color w:val="000000"/>
          <w:sz w:val="28"/>
        </w:rPr>
        <w:t xml:space="preserve">нет ни одного работающего члена семьи трудоспособного возраста в целях </w:t>
      </w:r>
    </w:p>
    <w:p>
      <w:pPr>
        <w:spacing w:after="0"/>
        <w:ind w:left="0"/>
        <w:jc w:val="both"/>
      </w:pPr>
      <w:r>
        <w:rPr>
          <w:rFonts w:ascii="Times New Roman"/>
          <w:b w:val="false"/>
          <w:i w:val="false"/>
          <w:color w:val="000000"/>
          <w:sz w:val="28"/>
        </w:rPr>
        <w:t>содействия их дальнейшему трудоустройству.</w:t>
      </w:r>
    </w:p>
    <w:p>
      <w:pPr>
        <w:spacing w:after="0"/>
        <w:ind w:left="0"/>
        <w:jc w:val="both"/>
      </w:pPr>
      <w:r>
        <w:rPr>
          <w:rFonts w:ascii="Times New Roman"/>
          <w:b w:val="false"/>
          <w:i w:val="false"/>
          <w:color w:val="000000"/>
          <w:sz w:val="28"/>
        </w:rPr>
        <w:t xml:space="preserve">     Сноска. В подраздел 1.2. внесены изменения - постановлением </w:t>
      </w:r>
    </w:p>
    <w:p>
      <w:pPr>
        <w:spacing w:after="0"/>
        <w:ind w:left="0"/>
        <w:jc w:val="both"/>
      </w:pPr>
      <w:r>
        <w:rPr>
          <w:rFonts w:ascii="Times New Roman"/>
          <w:b w:val="false"/>
          <w:i w:val="false"/>
          <w:color w:val="000000"/>
          <w:sz w:val="28"/>
        </w:rPr>
        <w:t xml:space="preserve">Правительства от 22 мая 2002 г. N 563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P020563_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Меры государственной поддержки социально уязвимых слоев населения</w:t>
      </w:r>
    </w:p>
    <w:p>
      <w:pPr>
        <w:spacing w:after="0"/>
        <w:ind w:left="0"/>
        <w:jc w:val="both"/>
      </w:pPr>
      <w:r>
        <w:rPr>
          <w:rFonts w:ascii="Times New Roman"/>
          <w:b w:val="false"/>
          <w:i w:val="false"/>
          <w:color w:val="000000"/>
          <w:sz w:val="28"/>
        </w:rPr>
        <w:t>     1.3.1. Пенсионеры</w:t>
      </w:r>
    </w:p>
    <w:p>
      <w:pPr>
        <w:spacing w:after="0"/>
        <w:ind w:left="0"/>
        <w:jc w:val="both"/>
      </w:pPr>
      <w:r>
        <w:rPr>
          <w:rFonts w:ascii="Times New Roman"/>
          <w:b w:val="false"/>
          <w:i w:val="false"/>
          <w:color w:val="000000"/>
          <w:sz w:val="28"/>
        </w:rPr>
        <w:t xml:space="preserve">     Правительство Республики Казахстан обеспечит своевременную выплату </w:t>
      </w:r>
    </w:p>
    <w:p>
      <w:pPr>
        <w:spacing w:after="0"/>
        <w:ind w:left="0"/>
        <w:jc w:val="both"/>
      </w:pPr>
      <w:r>
        <w:rPr>
          <w:rFonts w:ascii="Times New Roman"/>
          <w:b w:val="false"/>
          <w:i w:val="false"/>
          <w:color w:val="000000"/>
          <w:sz w:val="28"/>
        </w:rPr>
        <w:t>пенсий и пособий.</w:t>
      </w:r>
    </w:p>
    <w:p>
      <w:pPr>
        <w:spacing w:after="0"/>
        <w:ind w:left="0"/>
        <w:jc w:val="both"/>
      </w:pPr>
      <w:r>
        <w:rPr>
          <w:rFonts w:ascii="Times New Roman"/>
          <w:b w:val="false"/>
          <w:i w:val="false"/>
          <w:color w:val="000000"/>
          <w:sz w:val="28"/>
        </w:rPr>
        <w:t>     Предусматривается ежегодное повышение размеров пенсий.</w:t>
      </w:r>
    </w:p>
    <w:p>
      <w:pPr>
        <w:spacing w:after="0"/>
        <w:ind w:left="0"/>
        <w:jc w:val="both"/>
      </w:pPr>
      <w:r>
        <w:rPr>
          <w:rFonts w:ascii="Times New Roman"/>
          <w:b w:val="false"/>
          <w:i w:val="false"/>
          <w:color w:val="000000"/>
          <w:sz w:val="28"/>
        </w:rPr>
        <w:t xml:space="preserve">     Особое внимание будет уделено одиноко проживающим пенсионерам с </w:t>
      </w:r>
    </w:p>
    <w:p>
      <w:pPr>
        <w:spacing w:after="0"/>
        <w:ind w:left="0"/>
        <w:jc w:val="both"/>
      </w:pPr>
      <w:r>
        <w:rPr>
          <w:rFonts w:ascii="Times New Roman"/>
          <w:b w:val="false"/>
          <w:i w:val="false"/>
          <w:color w:val="000000"/>
          <w:sz w:val="28"/>
        </w:rPr>
        <w:t>минимальной пенсией.</w:t>
      </w:r>
    </w:p>
    <w:p>
      <w:pPr>
        <w:spacing w:after="0"/>
        <w:ind w:left="0"/>
        <w:jc w:val="both"/>
      </w:pPr>
      <w:r>
        <w:rPr>
          <w:rFonts w:ascii="Times New Roman"/>
          <w:b w:val="false"/>
          <w:i w:val="false"/>
          <w:color w:val="000000"/>
          <w:sz w:val="28"/>
        </w:rPr>
        <w:t>     1.3.2. Репатрианты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Предполагается, что в 2000-2002 годах 38,5 тысячи репатриантов, возвращающихся на историческую родину, будут нуждаться в трудоустройстве. Их предполагается расселить во всех областях, кроме населенных избыточно. </w:t>
      </w:r>
      <w:r>
        <w:br/>
      </w:r>
      <w:r>
        <w:rPr>
          <w:rFonts w:ascii="Times New Roman"/>
          <w:b w:val="false"/>
          <w:i w:val="false"/>
          <w:color w:val="000000"/>
          <w:sz w:val="28"/>
        </w:rPr>
        <w:t xml:space="preserve">
      Для решения проблемы трудоустройства репатриантов предусматривается обучение и переобучение, участие в общественных работах, прием на работу в счет установленной квоты, а также создание дополнительных рабочих мест. </w:t>
      </w:r>
      <w:r>
        <w:br/>
      </w:r>
      <w:r>
        <w:rPr>
          <w:rFonts w:ascii="Times New Roman"/>
          <w:b w:val="false"/>
          <w:i w:val="false"/>
          <w:color w:val="000000"/>
          <w:sz w:val="28"/>
        </w:rPr>
        <w:t>
 </w:t>
      </w:r>
      <w:r>
        <w:br/>
      </w:r>
      <w:r>
        <w:rPr>
          <w:rFonts w:ascii="Times New Roman"/>
          <w:b w:val="false"/>
          <w:i w:val="false"/>
          <w:color w:val="000000"/>
          <w:sz w:val="28"/>
        </w:rPr>
        <w:t xml:space="preserve">
      1.4. Нетрудоспособное население </w:t>
      </w:r>
      <w:r>
        <w:br/>
      </w:r>
      <w:r>
        <w:rPr>
          <w:rFonts w:ascii="Times New Roman"/>
          <w:b w:val="false"/>
          <w:i w:val="false"/>
          <w:color w:val="000000"/>
          <w:sz w:val="28"/>
        </w:rPr>
        <w:t xml:space="preserve">
      1.4.1. Инвалиды </w:t>
      </w:r>
      <w:r>
        <w:br/>
      </w:r>
      <w:r>
        <w:rPr>
          <w:rFonts w:ascii="Times New Roman"/>
          <w:b w:val="false"/>
          <w:i w:val="false"/>
          <w:color w:val="000000"/>
          <w:sz w:val="28"/>
        </w:rPr>
        <w:t xml:space="preserve">
      Решение проблемы бедности инвалидов будет заключаться в: </w:t>
      </w:r>
      <w:r>
        <w:br/>
      </w:r>
      <w:r>
        <w:rPr>
          <w:rFonts w:ascii="Times New Roman"/>
          <w:b w:val="false"/>
          <w:i w:val="false"/>
          <w:color w:val="000000"/>
          <w:sz w:val="28"/>
        </w:rPr>
        <w:t xml:space="preserve">
      1) реабилитации инвалидов, укрепление их интеграции в общество, создании законодательной базы по усовершенствованию социальной и коррекционно-педагогической поддержке детей с ограниченными возможностями, организации центров социальной адаптации лиц, не имеющих определенного места жительства; </w:t>
      </w:r>
      <w:r>
        <w:br/>
      </w:r>
      <w:r>
        <w:rPr>
          <w:rFonts w:ascii="Times New Roman"/>
          <w:b w:val="false"/>
          <w:i w:val="false"/>
          <w:color w:val="000000"/>
          <w:sz w:val="28"/>
        </w:rPr>
        <w:t xml:space="preserve">
      2) расширении трудотерапии инвалидов в лечебно-производственных мастерских при психоневрологических больницах и специализированных лечебно-профилактических организациях, усовершенствовании системы медицинской, профессиональной и социальной реабилитации инвалидов, определяемой на основе медико-социальной экспертизы; </w:t>
      </w:r>
      <w:r>
        <w:br/>
      </w:r>
      <w:r>
        <w:rPr>
          <w:rFonts w:ascii="Times New Roman"/>
          <w:b w:val="false"/>
          <w:i w:val="false"/>
          <w:color w:val="000000"/>
          <w:sz w:val="28"/>
        </w:rPr>
        <w:t xml:space="preserve">
      3) организации выпуска протезно-ортопедических изделий по более новым и усовершенствованным технологиям и производстве по выпуску инвалидных детских и взрослых кресел-колясок, средств малой механизации и реабилитации для инвалидов, престарелых и больных с нарушением опорно-двигательного аппарата, используемых в домах-интернатах, санаториях, больницах, а также в домашних условиях; </w:t>
      </w:r>
      <w:r>
        <w:br/>
      </w:r>
      <w:r>
        <w:rPr>
          <w:rFonts w:ascii="Times New Roman"/>
          <w:b w:val="false"/>
          <w:i w:val="false"/>
          <w:color w:val="000000"/>
          <w:sz w:val="28"/>
        </w:rPr>
        <w:t xml:space="preserve">
      4) обеспечении своевременной выплаты пособий; </w:t>
      </w:r>
      <w:r>
        <w:br/>
      </w:r>
      <w:r>
        <w:rPr>
          <w:rFonts w:ascii="Times New Roman"/>
          <w:b w:val="false"/>
          <w:i w:val="false"/>
          <w:color w:val="000000"/>
          <w:sz w:val="28"/>
        </w:rPr>
        <w:t xml:space="preserve">
      5) реализации мер по трудоустройству инвалидов службами занятости при участии работодателей, профсоюзов; </w:t>
      </w:r>
      <w:r>
        <w:br/>
      </w:r>
      <w:r>
        <w:rPr>
          <w:rFonts w:ascii="Times New Roman"/>
          <w:b w:val="false"/>
          <w:i w:val="false"/>
          <w:color w:val="000000"/>
          <w:sz w:val="28"/>
        </w:rPr>
        <w:t xml:space="preserve">
      6) усилении ответственности работодателей по отношению к трудящимся, получившим увечье на производстве; </w:t>
      </w:r>
      <w:r>
        <w:br/>
      </w:r>
      <w:r>
        <w:rPr>
          <w:rFonts w:ascii="Times New Roman"/>
          <w:b w:val="false"/>
          <w:i w:val="false"/>
          <w:color w:val="000000"/>
          <w:sz w:val="28"/>
        </w:rPr>
        <w:t xml:space="preserve">
      7) размещении государственных заказов в специализированных организациях с превалирующим коллективом инвалидов.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1.4.2. Дети </w:t>
      </w:r>
      <w:r>
        <w:br/>
      </w:r>
      <w:r>
        <w:rPr>
          <w:rFonts w:ascii="Times New Roman"/>
          <w:b w:val="false"/>
          <w:i w:val="false"/>
          <w:color w:val="000000"/>
          <w:sz w:val="28"/>
        </w:rPr>
        <w:t xml:space="preserve">
      Сироты, бездомные дети, дети, находящиеся в неблагополучных семьях, вынужденные работать, дети-инвалиды, малолетние правонарушители нуждаются в особом внимании и помощи. Будут созданы условия детям сиротам, а также детям, оставшимся без попечения родителей, воспитывающимся в учреждениях по уходу за детьми (детских домах-интернатах, в специализированных организациях образования, детских деревнях семейного типа, школах- интернатах военного типа) для получения образования, лечения, социального обеспечения. </w:t>
      </w:r>
      <w:r>
        <w:br/>
      </w:r>
      <w:r>
        <w:rPr>
          <w:rFonts w:ascii="Times New Roman"/>
          <w:b w:val="false"/>
          <w:i w:val="false"/>
          <w:color w:val="000000"/>
          <w:sz w:val="28"/>
        </w:rPr>
        <w:t xml:space="preserve">
      В связи с появлением бродяжничества детей будут приняты срочные меры по искоренению этого социального явления. Во всех областях будут созданы дома-приюты для содержания детей-беспризорников на период выяснения причин беспризорности и определения их дальнейшей судьбы. </w:t>
      </w:r>
      <w:r>
        <w:br/>
      </w:r>
      <w:r>
        <w:rPr>
          <w:rFonts w:ascii="Times New Roman"/>
          <w:b w:val="false"/>
          <w:i w:val="false"/>
          <w:color w:val="000000"/>
          <w:sz w:val="28"/>
        </w:rPr>
        <w:t xml:space="preserve">
      В республике существует 35 детских домов и 114 детских домов семейного типа и приемных детей, контингент которых составляет около 5 тысяч детей. </w:t>
      </w:r>
      <w:r>
        <w:br/>
      </w:r>
      <w:r>
        <w:rPr>
          <w:rFonts w:ascii="Times New Roman"/>
          <w:b w:val="false"/>
          <w:i w:val="false"/>
          <w:color w:val="000000"/>
          <w:sz w:val="28"/>
        </w:rPr>
        <w:t xml:space="preserve">
      Будет изменена практика функционирования детских домов-интернатов. </w:t>
      </w:r>
      <w:r>
        <w:br/>
      </w:r>
      <w:r>
        <w:rPr>
          <w:rFonts w:ascii="Times New Roman"/>
          <w:b w:val="false"/>
          <w:i w:val="false"/>
          <w:color w:val="000000"/>
          <w:sz w:val="28"/>
        </w:rPr>
        <w:t xml:space="preserve">
      По достижении совершеннолетия этим детям будет оказываться содействие в трудоустройстве и предоставлении жилья.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Черта бедности и государственная адресная социальная помощь </w:t>
      </w:r>
      <w:r>
        <w:br/>
      </w:r>
      <w:r>
        <w:rPr>
          <w:rFonts w:ascii="Times New Roman"/>
          <w:b w:val="false"/>
          <w:i w:val="false"/>
          <w:color w:val="000000"/>
          <w:sz w:val="28"/>
        </w:rPr>
        <w:t xml:space="preserve">
      Численность населения, имеющего доходы ниже прожиточного минимума, ежеквартально рассчитывается Агентством Республики Казахстан по статистике. </w:t>
      </w:r>
      <w:r>
        <w:br/>
      </w:r>
      <w:r>
        <w:rPr>
          <w:rFonts w:ascii="Times New Roman"/>
          <w:b w:val="false"/>
          <w:i w:val="false"/>
          <w:color w:val="000000"/>
          <w:sz w:val="28"/>
        </w:rPr>
        <w:t>
      Черта бедности в соответствии с Законом </w:t>
      </w:r>
      <w:r>
        <w:rPr>
          <w:rFonts w:ascii="Times New Roman"/>
          <w:b w:val="false"/>
          <w:i w:val="false"/>
          <w:color w:val="000000"/>
          <w:sz w:val="28"/>
        </w:rPr>
        <w:t xml:space="preserve">Z990474_ </w:t>
      </w:r>
      <w:r>
        <w:rPr>
          <w:rFonts w:ascii="Times New Roman"/>
          <w:b w:val="false"/>
          <w:i w:val="false"/>
          <w:color w:val="000000"/>
          <w:sz w:val="28"/>
        </w:rPr>
        <w:t xml:space="preserve">"О прожиточном минимуме" устанавливается в зависимости от экономических возможностей государства и служит критерием для оказания социальной помощи малообеспеченным гражданам. </w:t>
      </w:r>
      <w:r>
        <w:br/>
      </w:r>
      <w:r>
        <w:rPr>
          <w:rFonts w:ascii="Times New Roman"/>
          <w:b w:val="false"/>
          <w:i w:val="false"/>
          <w:color w:val="000000"/>
          <w:sz w:val="28"/>
        </w:rPr>
        <w:t xml:space="preserve">
      Размер черты бедности определяется ежеквартально в процентах от прожиточного минимума Министерством труда и социальной защиты населения Республики Казахстан. Адресная социальная помощь предоставляется в виде денежных выплат за счет средств местных бюджетов. Порядок определения размера адресной социальной помощи малообеспеченным гражданам будут устанавливать представительные органы областей, городов Астаны и Алматы. Размер адресной социальной помощи будет зависеть от величины среднедушевого дохода в семье. </w:t>
      </w:r>
      <w:r>
        <w:br/>
      </w:r>
      <w:r>
        <w:rPr>
          <w:rFonts w:ascii="Times New Roman"/>
          <w:b w:val="false"/>
          <w:i w:val="false"/>
          <w:color w:val="000000"/>
          <w:sz w:val="28"/>
        </w:rPr>
        <w:t xml:space="preserve">
      При оказании адресной социальной помощи малообеспеченным гражданам </w:t>
      </w:r>
    </w:p>
    <w:bookmarkEnd w:id="7"/>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будут учитываться заключения участковых комиссий о необходимости </w:t>
      </w:r>
    </w:p>
    <w:p>
      <w:pPr>
        <w:spacing w:after="0"/>
        <w:ind w:left="0"/>
        <w:jc w:val="both"/>
      </w:pPr>
      <w:r>
        <w:rPr>
          <w:rFonts w:ascii="Times New Roman"/>
          <w:b w:val="false"/>
          <w:i w:val="false"/>
          <w:color w:val="000000"/>
          <w:sz w:val="28"/>
        </w:rPr>
        <w:t>предоставления адресной социальной помощи.</w:t>
      </w:r>
    </w:p>
    <w:p>
      <w:pPr>
        <w:spacing w:after="0"/>
        <w:ind w:left="0"/>
        <w:jc w:val="both"/>
      </w:pPr>
      <w:r>
        <w:rPr>
          <w:rFonts w:ascii="Times New Roman"/>
          <w:b w:val="false"/>
          <w:i w:val="false"/>
          <w:color w:val="000000"/>
          <w:sz w:val="28"/>
        </w:rPr>
        <w:t xml:space="preserve">     Право на получение социальной помощи станет определяться на основании </w:t>
      </w:r>
    </w:p>
    <w:p>
      <w:pPr>
        <w:spacing w:after="0"/>
        <w:ind w:left="0"/>
        <w:jc w:val="both"/>
      </w:pPr>
      <w:r>
        <w:rPr>
          <w:rFonts w:ascii="Times New Roman"/>
          <w:b w:val="false"/>
          <w:i w:val="false"/>
          <w:color w:val="000000"/>
          <w:sz w:val="28"/>
        </w:rPr>
        <w:t xml:space="preserve">данных о среднедушевых доходах семьи. </w:t>
      </w:r>
    </w:p>
    <w:p>
      <w:pPr>
        <w:spacing w:after="0"/>
        <w:ind w:left="0"/>
        <w:jc w:val="both"/>
      </w:pPr>
      <w:r>
        <w:rPr>
          <w:rFonts w:ascii="Times New Roman"/>
          <w:b w:val="false"/>
          <w:i w:val="false"/>
          <w:color w:val="000000"/>
          <w:sz w:val="28"/>
        </w:rPr>
        <w:t xml:space="preserve">     Сноска. В подраздел 1.5. внесены изменения - постановлением </w:t>
      </w:r>
    </w:p>
    <w:p>
      <w:pPr>
        <w:spacing w:after="0"/>
        <w:ind w:left="0"/>
        <w:jc w:val="both"/>
      </w:pPr>
      <w:r>
        <w:rPr>
          <w:rFonts w:ascii="Times New Roman"/>
          <w:b w:val="false"/>
          <w:i w:val="false"/>
          <w:color w:val="000000"/>
          <w:sz w:val="28"/>
        </w:rPr>
        <w:t xml:space="preserve">Правительства от 22 мая 2002 г. N 563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P020563_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Борьба с безработицей - основное условие преодоления бедности</w:t>
      </w:r>
    </w:p>
    <w:p>
      <w:pPr>
        <w:spacing w:after="0"/>
        <w:ind w:left="0"/>
        <w:jc w:val="both"/>
      </w:pPr>
      <w:r>
        <w:rPr>
          <w:rFonts w:ascii="Times New Roman"/>
          <w:b w:val="false"/>
          <w:i w:val="false"/>
          <w:color w:val="000000"/>
          <w:sz w:val="28"/>
        </w:rPr>
        <w:t>     2.1. Оценка уровня безработицы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Переход Казахстана к рынку снизил занятость трудоспособного населения. Увеличилась безработица. Развился теневой рынок рабочей силы. </w:t>
      </w:r>
      <w:r>
        <w:br/>
      </w:r>
      <w:r>
        <w:rPr>
          <w:rFonts w:ascii="Times New Roman"/>
          <w:b w:val="false"/>
          <w:i w:val="false"/>
          <w:color w:val="000000"/>
          <w:sz w:val="28"/>
        </w:rPr>
        <w:t xml:space="preserve">
      Уровень официально зарегистрированной безработицы или доля граждан обратившихся в уполномоченные органы по вопросам занятости в поисках работы составляет 4,4% от экономически активного населения. Доля безработных в Казахстане, в число которых входят учащиеся в трудоспособном возрасте, обучающиеся с отрывом от производства, трудоспособное население, незанятое экономической деятельностью и учебой, неработающие многодетные матери, домохозяйки и другие неработающие лица, на начало 2000 года составляет более 13,5%, а по отдельным регионам до 15% и более. </w:t>
      </w:r>
      <w:r>
        <w:br/>
      </w:r>
      <w:r>
        <w:rPr>
          <w:rFonts w:ascii="Times New Roman"/>
          <w:b w:val="false"/>
          <w:i w:val="false"/>
          <w:color w:val="000000"/>
          <w:sz w:val="28"/>
        </w:rPr>
        <w:t xml:space="preserve">
      Агентство по статистике будет ежеквартально представлять экспертные показатели уровня безработицы в республике и численность занятых в разрезе регионов и отраслей. </w:t>
      </w:r>
      <w:r>
        <w:br/>
      </w:r>
      <w:r>
        <w:rPr>
          <w:rFonts w:ascii="Times New Roman"/>
          <w:b w:val="false"/>
          <w:i w:val="false"/>
          <w:color w:val="000000"/>
          <w:sz w:val="28"/>
        </w:rPr>
        <w:t xml:space="preserve">
      В настоящее время в республике простаивают 407 организаций с числом работающих 28,6 тысячи человек, частично простаивают 646 организаций с числом работающих 125,4 тысячи человек и 289 организаций перешли на неполный рабочий день, где численность работающих составляет 37 тысяч человек. </w:t>
      </w:r>
      <w:r>
        <w:br/>
      </w:r>
      <w:r>
        <w:rPr>
          <w:rFonts w:ascii="Times New Roman"/>
          <w:b w:val="false"/>
          <w:i w:val="false"/>
          <w:color w:val="000000"/>
          <w:sz w:val="28"/>
        </w:rPr>
        <w:t xml:space="preserve">
      В то же время не все неработающие граждане особенно в сельской местности могут быть в полной мере отнесены к безработным, так как 2,3 миллиона граждан в процессе разгосударствления сельскохозяйственных организаций наделены условными земельными долями, которыми могут распорядиться в любое время по своему усмотрению. Земельные участки имеют 1691,6 тысячи семей для ведения личного подсобного хозяйства, 939,9 тысячи семей для садоводства и 57,6 тысячи семей - для огородничества. </w:t>
      </w:r>
      <w:r>
        <w:br/>
      </w:r>
      <w:r>
        <w:rPr>
          <w:rFonts w:ascii="Times New Roman"/>
          <w:b w:val="false"/>
          <w:i w:val="false"/>
          <w:color w:val="000000"/>
          <w:sz w:val="28"/>
        </w:rPr>
        <w:t xml:space="preserve">
      Средний возраст граждан, испытывающих затруднения с трудоустройством, составляет 45-50 лет, не имеют перспектив найти работу по специальности женщины с высшим и специальным образованием старше 45 лет. Еще острее проблема трудоустройства в сельской местности, в малых городах и рабочих поселках. Появились семьи, где практически нет работающих членов семьи. </w:t>
      </w:r>
      <w:r>
        <w:br/>
      </w:r>
      <w:r>
        <w:rPr>
          <w:rFonts w:ascii="Times New Roman"/>
          <w:b w:val="false"/>
          <w:i w:val="false"/>
          <w:color w:val="000000"/>
          <w:sz w:val="28"/>
        </w:rPr>
        <w:t xml:space="preserve">
      Количество свободных рабочих мест (вакансий), заявляемых работодателями в уполномоченные органы по вопросам занятости, составляет не более 8-9 тысяч в месяц. В среднем на одно рабочее место по республике претендуют 29 безработных. </w:t>
      </w:r>
      <w:r>
        <w:br/>
      </w:r>
      <w:r>
        <w:rPr>
          <w:rFonts w:ascii="Times New Roman"/>
          <w:b w:val="false"/>
          <w:i w:val="false"/>
          <w:color w:val="000000"/>
          <w:sz w:val="28"/>
        </w:rPr>
        <w:t xml:space="preserve">
      Ситуация с занятостью особенно остро стоит в городах и рабочих поселках, где промышленные организации являются градообразующими. Имевший место спад объемов производства в аграрном секторе также отразился на занятости населения. Усилились миграционные процессы среди сельских жителей, особенно молодежи, переезжающей на заработки в города, регионы с более развитой экономической структурой. </w:t>
      </w:r>
      <w:r>
        <w:br/>
      </w:r>
      <w:r>
        <w:rPr>
          <w:rFonts w:ascii="Times New Roman"/>
          <w:b w:val="false"/>
          <w:i w:val="false"/>
          <w:color w:val="000000"/>
          <w:sz w:val="28"/>
        </w:rPr>
        <w:t xml:space="preserve">
      Ситуация на рынке труда согласно прогнозам в 2000-2002 годах будет формироваться под воздействием следующих факторов: </w:t>
      </w:r>
      <w:r>
        <w:br/>
      </w:r>
      <w:r>
        <w:rPr>
          <w:rFonts w:ascii="Times New Roman"/>
          <w:b w:val="false"/>
          <w:i w:val="false"/>
          <w:color w:val="000000"/>
          <w:sz w:val="28"/>
        </w:rPr>
        <w:t xml:space="preserve">
      1) продолжающихся процессов приватизации оставшихся государственных организаций, усиления реформ в аграрном секторе экономики; </w:t>
      </w:r>
      <w:r>
        <w:br/>
      </w:r>
      <w:r>
        <w:rPr>
          <w:rFonts w:ascii="Times New Roman"/>
          <w:b w:val="false"/>
          <w:i w:val="false"/>
          <w:color w:val="000000"/>
          <w:sz w:val="28"/>
        </w:rPr>
        <w:t xml:space="preserve">
      2) реформы бюджетной сферы, перевода значительного объема функций государства в частный сектор; </w:t>
      </w:r>
      <w:r>
        <w:br/>
      </w:r>
      <w:r>
        <w:rPr>
          <w:rFonts w:ascii="Times New Roman"/>
          <w:b w:val="false"/>
          <w:i w:val="false"/>
          <w:color w:val="000000"/>
          <w:sz w:val="28"/>
        </w:rPr>
        <w:t xml:space="preserve">
      3) ускорения процедур банкротства и ликвидации несостоятельных производств, роста масштабов высвобождения рабочей силы; </w:t>
      </w:r>
      <w:r>
        <w:br/>
      </w:r>
      <w:r>
        <w:rPr>
          <w:rFonts w:ascii="Times New Roman"/>
          <w:b w:val="false"/>
          <w:i w:val="false"/>
          <w:color w:val="000000"/>
          <w:sz w:val="28"/>
        </w:rPr>
        <w:t xml:space="preserve">
      4) инвестиционной активности, направленной на строительство и создание новых высокотехнологичных и трудоемких производств, объектов инфрастуктуры и социальной сферы путем привлечения прямых иностранных инвестиций и внешних займов; </w:t>
      </w:r>
      <w:r>
        <w:br/>
      </w:r>
      <w:r>
        <w:rPr>
          <w:rFonts w:ascii="Times New Roman"/>
          <w:b w:val="false"/>
          <w:i w:val="false"/>
          <w:color w:val="000000"/>
          <w:sz w:val="28"/>
        </w:rPr>
        <w:t xml:space="preserve">
      5) активизации программ импортозамещения, жилищного строительства, нацеленных на создание новых рабочих мест; </w:t>
      </w:r>
      <w:r>
        <w:br/>
      </w:r>
      <w:r>
        <w:rPr>
          <w:rFonts w:ascii="Times New Roman"/>
          <w:b w:val="false"/>
          <w:i w:val="false"/>
          <w:color w:val="000000"/>
          <w:sz w:val="28"/>
        </w:rPr>
        <w:t xml:space="preserve">
      6) реализации Государственной программы развития и поддержки малого предпринимательства в Республике Казахстан на 1999-2000 годы; </w:t>
      </w:r>
      <w:r>
        <w:br/>
      </w:r>
      <w:r>
        <w:rPr>
          <w:rFonts w:ascii="Times New Roman"/>
          <w:b w:val="false"/>
          <w:i w:val="false"/>
          <w:color w:val="000000"/>
          <w:sz w:val="28"/>
        </w:rPr>
        <w:t xml:space="preserve">
      7) расширения Программы микрокредитования; </w:t>
      </w:r>
      <w:r>
        <w:br/>
      </w:r>
      <w:r>
        <w:rPr>
          <w:rFonts w:ascii="Times New Roman"/>
          <w:b w:val="false"/>
          <w:i w:val="false"/>
          <w:color w:val="000000"/>
          <w:sz w:val="28"/>
        </w:rPr>
        <w:t xml:space="preserve">
      8) миграции сельских жителей в города, развития процессов урбанизации. </w:t>
      </w:r>
      <w:r>
        <w:br/>
      </w:r>
      <w:r>
        <w:rPr>
          <w:rFonts w:ascii="Times New Roman"/>
          <w:b w:val="false"/>
          <w:i w:val="false"/>
          <w:color w:val="000000"/>
          <w:sz w:val="28"/>
        </w:rPr>
        <w:t xml:space="preserve">
      В целях обеспечения борьбы с безработицей будут предприняты активные действия, предполагающие: </w:t>
      </w:r>
      <w:r>
        <w:br/>
      </w:r>
      <w:r>
        <w:rPr>
          <w:rFonts w:ascii="Times New Roman"/>
          <w:b w:val="false"/>
          <w:i w:val="false"/>
          <w:color w:val="000000"/>
          <w:sz w:val="28"/>
        </w:rPr>
        <w:t xml:space="preserve">
      1) сохранение и увеличение числа экономически эффективных рабочих мест в перспективных отраслях и производствах; </w:t>
      </w:r>
      <w:r>
        <w:br/>
      </w:r>
      <w:r>
        <w:rPr>
          <w:rFonts w:ascii="Times New Roman"/>
          <w:b w:val="false"/>
          <w:i w:val="false"/>
          <w:color w:val="000000"/>
          <w:sz w:val="28"/>
        </w:rPr>
        <w:t xml:space="preserve">
      2) создание рабочих мест посредством повышения инвестиционной активности за счет привлечения различных источников финансирования; </w:t>
      </w:r>
      <w:r>
        <w:br/>
      </w:r>
      <w:r>
        <w:rPr>
          <w:rFonts w:ascii="Times New Roman"/>
          <w:b w:val="false"/>
          <w:i w:val="false"/>
          <w:color w:val="000000"/>
          <w:sz w:val="28"/>
        </w:rPr>
        <w:t xml:space="preserve">
      2-1) предотвращения нелегального ввоза иностранной рабочей силы на отечественный рынок труда; </w:t>
      </w:r>
      <w:r>
        <w:br/>
      </w:r>
      <w:r>
        <w:rPr>
          <w:rFonts w:ascii="Times New Roman"/>
          <w:b w:val="false"/>
          <w:i w:val="false"/>
          <w:color w:val="000000"/>
          <w:sz w:val="28"/>
        </w:rPr>
        <w:t xml:space="preserve">
      2-2) принятия мер по легализации трудовых отношений; </w:t>
      </w:r>
      <w:r>
        <w:br/>
      </w:r>
      <w:r>
        <w:rPr>
          <w:rFonts w:ascii="Times New Roman"/>
          <w:b w:val="false"/>
          <w:i w:val="false"/>
          <w:color w:val="000000"/>
          <w:sz w:val="28"/>
        </w:rPr>
        <w:t xml:space="preserve">
      3) создание условий для развития малого и среднего </w:t>
      </w:r>
    </w:p>
    <w:bookmarkStart w:name="z1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предпринимательства, поддержка трудовой и предпринимательской инициативы </w:t>
      </w:r>
    </w:p>
    <w:p>
      <w:pPr>
        <w:spacing w:after="0"/>
        <w:ind w:left="0"/>
        <w:jc w:val="both"/>
      </w:pPr>
      <w:r>
        <w:rPr>
          <w:rFonts w:ascii="Times New Roman"/>
          <w:b w:val="false"/>
          <w:i w:val="false"/>
          <w:color w:val="000000"/>
          <w:sz w:val="28"/>
        </w:rPr>
        <w:t>граждан, желающих открыть собственное дело;</w:t>
      </w:r>
    </w:p>
    <w:p>
      <w:pPr>
        <w:spacing w:after="0"/>
        <w:ind w:left="0"/>
        <w:jc w:val="both"/>
      </w:pPr>
      <w:r>
        <w:rPr>
          <w:rFonts w:ascii="Times New Roman"/>
          <w:b w:val="false"/>
          <w:i w:val="false"/>
          <w:color w:val="000000"/>
          <w:sz w:val="28"/>
        </w:rPr>
        <w:t xml:space="preserve">     4) организацию и расширение видов общественных работ;                 </w:t>
      </w:r>
    </w:p>
    <w:p>
      <w:pPr>
        <w:spacing w:after="0"/>
        <w:ind w:left="0"/>
        <w:jc w:val="both"/>
      </w:pPr>
      <w:r>
        <w:rPr>
          <w:rFonts w:ascii="Times New Roman"/>
          <w:b w:val="false"/>
          <w:i w:val="false"/>
          <w:color w:val="000000"/>
          <w:sz w:val="28"/>
        </w:rPr>
        <w:t xml:space="preserve">     5) предоставление земельных участков для ведения личного подсобного </w:t>
      </w:r>
    </w:p>
    <w:p>
      <w:pPr>
        <w:spacing w:after="0"/>
        <w:ind w:left="0"/>
        <w:jc w:val="both"/>
      </w:pPr>
      <w:r>
        <w:rPr>
          <w:rFonts w:ascii="Times New Roman"/>
          <w:b w:val="false"/>
          <w:i w:val="false"/>
          <w:color w:val="000000"/>
          <w:sz w:val="28"/>
        </w:rPr>
        <w:t>хозяйства, садоводства и огородничества;</w:t>
      </w:r>
    </w:p>
    <w:p>
      <w:pPr>
        <w:spacing w:after="0"/>
        <w:ind w:left="0"/>
        <w:jc w:val="both"/>
      </w:pPr>
      <w:r>
        <w:rPr>
          <w:rFonts w:ascii="Times New Roman"/>
          <w:b w:val="false"/>
          <w:i w:val="false"/>
          <w:color w:val="000000"/>
          <w:sz w:val="28"/>
        </w:rPr>
        <w:t xml:space="preserve">     6) совершенствование подготовки и переподготовки безработных с </w:t>
      </w:r>
    </w:p>
    <w:p>
      <w:pPr>
        <w:spacing w:after="0"/>
        <w:ind w:left="0"/>
        <w:jc w:val="both"/>
      </w:pPr>
      <w:r>
        <w:rPr>
          <w:rFonts w:ascii="Times New Roman"/>
          <w:b w:val="false"/>
          <w:i w:val="false"/>
          <w:color w:val="000000"/>
          <w:sz w:val="28"/>
        </w:rPr>
        <w:t>учетом потребностей рынка труда;</w:t>
      </w:r>
    </w:p>
    <w:p>
      <w:pPr>
        <w:spacing w:after="0"/>
        <w:ind w:left="0"/>
        <w:jc w:val="both"/>
      </w:pPr>
      <w:r>
        <w:rPr>
          <w:rFonts w:ascii="Times New Roman"/>
          <w:b w:val="false"/>
          <w:i w:val="false"/>
          <w:color w:val="000000"/>
          <w:sz w:val="28"/>
        </w:rPr>
        <w:t xml:space="preserve">     7) расширение общереспубликанской информационно-аналитической базы </w:t>
      </w:r>
    </w:p>
    <w:p>
      <w:pPr>
        <w:spacing w:after="0"/>
        <w:ind w:left="0"/>
        <w:jc w:val="both"/>
      </w:pPr>
      <w:r>
        <w:rPr>
          <w:rFonts w:ascii="Times New Roman"/>
          <w:b w:val="false"/>
          <w:i w:val="false"/>
          <w:color w:val="000000"/>
          <w:sz w:val="28"/>
        </w:rPr>
        <w:t>данных по вопросам занятости;</w:t>
      </w:r>
    </w:p>
    <w:p>
      <w:pPr>
        <w:spacing w:after="0"/>
        <w:ind w:left="0"/>
        <w:jc w:val="both"/>
      </w:pPr>
      <w:r>
        <w:rPr>
          <w:rFonts w:ascii="Times New Roman"/>
          <w:b w:val="false"/>
          <w:i w:val="false"/>
          <w:color w:val="000000"/>
          <w:sz w:val="28"/>
        </w:rPr>
        <w:t>     8) совершенствование системы микрокредитования;</w:t>
      </w:r>
    </w:p>
    <w:p>
      <w:pPr>
        <w:spacing w:after="0"/>
        <w:ind w:left="0"/>
        <w:jc w:val="both"/>
      </w:pPr>
      <w:r>
        <w:rPr>
          <w:rFonts w:ascii="Times New Roman"/>
          <w:b w:val="false"/>
          <w:i w:val="false"/>
          <w:color w:val="000000"/>
          <w:sz w:val="28"/>
        </w:rPr>
        <w:t>     9) развитие лотереи занятости.</w:t>
      </w:r>
    </w:p>
    <w:p>
      <w:pPr>
        <w:spacing w:after="0"/>
        <w:ind w:left="0"/>
        <w:jc w:val="both"/>
      </w:pPr>
      <w:r>
        <w:rPr>
          <w:rFonts w:ascii="Times New Roman"/>
          <w:b w:val="false"/>
          <w:i w:val="false"/>
          <w:color w:val="000000"/>
          <w:sz w:val="28"/>
        </w:rPr>
        <w:t xml:space="preserve">     Ниже приведены данные о прогнозном уровне безработицы в разрезе </w:t>
      </w:r>
    </w:p>
    <w:p>
      <w:pPr>
        <w:spacing w:after="0"/>
        <w:ind w:left="0"/>
        <w:jc w:val="both"/>
      </w:pPr>
      <w:r>
        <w:rPr>
          <w:rFonts w:ascii="Times New Roman"/>
          <w:b w:val="false"/>
          <w:i w:val="false"/>
          <w:color w:val="000000"/>
          <w:sz w:val="28"/>
        </w:rPr>
        <w:t>регионов: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Области            !           Уровень безработицы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  2000 год    !  2001 год    !    2002 год</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Акмолинская                     12,7          10,9              9,4</w:t>
      </w:r>
    </w:p>
    <w:p>
      <w:pPr>
        <w:spacing w:after="0"/>
        <w:ind w:left="0"/>
        <w:jc w:val="both"/>
      </w:pPr>
      <w:r>
        <w:rPr>
          <w:rFonts w:ascii="Times New Roman"/>
          <w:b w:val="false"/>
          <w:i w:val="false"/>
          <w:color w:val="000000"/>
          <w:sz w:val="28"/>
        </w:rPr>
        <w:t>Актюбинская                     13,3            13             12,6</w:t>
      </w:r>
    </w:p>
    <w:p>
      <w:pPr>
        <w:spacing w:after="0"/>
        <w:ind w:left="0"/>
        <w:jc w:val="both"/>
      </w:pPr>
      <w:r>
        <w:rPr>
          <w:rFonts w:ascii="Times New Roman"/>
          <w:b w:val="false"/>
          <w:i w:val="false"/>
          <w:color w:val="000000"/>
          <w:sz w:val="28"/>
        </w:rPr>
        <w:t>Алматинская                       13          11,9             10,9</w:t>
      </w:r>
    </w:p>
    <w:p>
      <w:pPr>
        <w:spacing w:after="0"/>
        <w:ind w:left="0"/>
        <w:jc w:val="both"/>
      </w:pPr>
      <w:r>
        <w:rPr>
          <w:rFonts w:ascii="Times New Roman"/>
          <w:b w:val="false"/>
          <w:i w:val="false"/>
          <w:color w:val="000000"/>
          <w:sz w:val="28"/>
        </w:rPr>
        <w:t>Атырауская                      15,5          14,4             11,8</w:t>
      </w:r>
    </w:p>
    <w:p>
      <w:pPr>
        <w:spacing w:after="0"/>
        <w:ind w:left="0"/>
        <w:jc w:val="both"/>
      </w:pPr>
      <w:r>
        <w:rPr>
          <w:rFonts w:ascii="Times New Roman"/>
          <w:b w:val="false"/>
          <w:i w:val="false"/>
          <w:color w:val="000000"/>
          <w:sz w:val="28"/>
        </w:rPr>
        <w:t>Восточно-Казахстанская           8,2             8              7,8</w:t>
      </w:r>
    </w:p>
    <w:p>
      <w:pPr>
        <w:spacing w:after="0"/>
        <w:ind w:left="0"/>
        <w:jc w:val="both"/>
      </w:pPr>
      <w:r>
        <w:rPr>
          <w:rFonts w:ascii="Times New Roman"/>
          <w:b w:val="false"/>
          <w:i w:val="false"/>
          <w:color w:val="000000"/>
          <w:sz w:val="28"/>
        </w:rPr>
        <w:t>Жамбылская                      14,3          13,3             11,3</w:t>
      </w:r>
    </w:p>
    <w:p>
      <w:pPr>
        <w:spacing w:after="0"/>
        <w:ind w:left="0"/>
        <w:jc w:val="both"/>
      </w:pPr>
      <w:r>
        <w:rPr>
          <w:rFonts w:ascii="Times New Roman"/>
          <w:b w:val="false"/>
          <w:i w:val="false"/>
          <w:color w:val="000000"/>
          <w:sz w:val="28"/>
        </w:rPr>
        <w:t>Западно-Казахстанская            7,8           7,2              5,8</w:t>
      </w:r>
    </w:p>
    <w:p>
      <w:pPr>
        <w:spacing w:after="0"/>
        <w:ind w:left="0"/>
        <w:jc w:val="both"/>
      </w:pPr>
      <w:r>
        <w:rPr>
          <w:rFonts w:ascii="Times New Roman"/>
          <w:b w:val="false"/>
          <w:i w:val="false"/>
          <w:color w:val="000000"/>
          <w:sz w:val="28"/>
        </w:rPr>
        <w:t>Карагандинская                  12,7            10              9,4</w:t>
      </w:r>
    </w:p>
    <w:p>
      <w:pPr>
        <w:spacing w:after="0"/>
        <w:ind w:left="0"/>
        <w:jc w:val="both"/>
      </w:pPr>
      <w:r>
        <w:rPr>
          <w:rFonts w:ascii="Times New Roman"/>
          <w:b w:val="false"/>
          <w:i w:val="false"/>
          <w:color w:val="000000"/>
          <w:sz w:val="28"/>
        </w:rPr>
        <w:t>Кызылординская                  14,5          12,7             11,4</w:t>
      </w:r>
    </w:p>
    <w:p>
      <w:pPr>
        <w:spacing w:after="0"/>
        <w:ind w:left="0"/>
        <w:jc w:val="both"/>
      </w:pPr>
      <w:r>
        <w:rPr>
          <w:rFonts w:ascii="Times New Roman"/>
          <w:b w:val="false"/>
          <w:i w:val="false"/>
          <w:color w:val="000000"/>
          <w:sz w:val="28"/>
        </w:rPr>
        <w:t>Костанайская                    13,1          12,1             10,6</w:t>
      </w:r>
    </w:p>
    <w:p>
      <w:pPr>
        <w:spacing w:after="0"/>
        <w:ind w:left="0"/>
        <w:jc w:val="both"/>
      </w:pPr>
      <w:r>
        <w:rPr>
          <w:rFonts w:ascii="Times New Roman"/>
          <w:b w:val="false"/>
          <w:i w:val="false"/>
          <w:color w:val="000000"/>
          <w:sz w:val="28"/>
        </w:rPr>
        <w:t>Мангистауская                   13,7          11,9              9,2</w:t>
      </w:r>
    </w:p>
    <w:p>
      <w:pPr>
        <w:spacing w:after="0"/>
        <w:ind w:left="0"/>
        <w:jc w:val="both"/>
      </w:pPr>
      <w:r>
        <w:rPr>
          <w:rFonts w:ascii="Times New Roman"/>
          <w:b w:val="false"/>
          <w:i w:val="false"/>
          <w:color w:val="000000"/>
          <w:sz w:val="28"/>
        </w:rPr>
        <w:t>Павлодарская                    13,8          11,4              9,5</w:t>
      </w:r>
    </w:p>
    <w:p>
      <w:pPr>
        <w:spacing w:after="0"/>
        <w:ind w:left="0"/>
        <w:jc w:val="both"/>
      </w:pPr>
      <w:r>
        <w:rPr>
          <w:rFonts w:ascii="Times New Roman"/>
          <w:b w:val="false"/>
          <w:i w:val="false"/>
          <w:color w:val="000000"/>
          <w:sz w:val="28"/>
        </w:rPr>
        <w:t>Северо-Казахстанская            12,8          12,5              9,9</w:t>
      </w:r>
    </w:p>
    <w:p>
      <w:pPr>
        <w:spacing w:after="0"/>
        <w:ind w:left="0"/>
        <w:jc w:val="both"/>
      </w:pPr>
      <w:r>
        <w:rPr>
          <w:rFonts w:ascii="Times New Roman"/>
          <w:b w:val="false"/>
          <w:i w:val="false"/>
          <w:color w:val="000000"/>
          <w:sz w:val="28"/>
        </w:rPr>
        <w:t>Южно-Казахстанская              14,3            12              9,6</w:t>
      </w:r>
    </w:p>
    <w:p>
      <w:pPr>
        <w:spacing w:after="0"/>
        <w:ind w:left="0"/>
        <w:jc w:val="both"/>
      </w:pPr>
      <w:r>
        <w:rPr>
          <w:rFonts w:ascii="Times New Roman"/>
          <w:b w:val="false"/>
          <w:i w:val="false"/>
          <w:color w:val="000000"/>
          <w:sz w:val="28"/>
        </w:rPr>
        <w:t>Город Алматы                    12,5          10,3              7,9</w:t>
      </w:r>
    </w:p>
    <w:p>
      <w:pPr>
        <w:spacing w:after="0"/>
        <w:ind w:left="0"/>
        <w:jc w:val="both"/>
      </w:pPr>
      <w:r>
        <w:rPr>
          <w:rFonts w:ascii="Times New Roman"/>
          <w:b w:val="false"/>
          <w:i w:val="false"/>
          <w:color w:val="000000"/>
          <w:sz w:val="28"/>
        </w:rPr>
        <w:t>Город Астана                    14,3          12,6               11</w:t>
      </w:r>
    </w:p>
    <w:p>
      <w:pPr>
        <w:spacing w:after="0"/>
        <w:ind w:left="0"/>
        <w:jc w:val="both"/>
      </w:pPr>
      <w:r>
        <w:rPr>
          <w:rFonts w:ascii="Times New Roman"/>
          <w:b w:val="false"/>
          <w:i w:val="false"/>
          <w:color w:val="000000"/>
          <w:sz w:val="28"/>
        </w:rPr>
        <w:t>По стране                       12,8          11,3              9,9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Сноска. В подраздел 2.1. внесены изменения - постановлением </w:t>
      </w:r>
    </w:p>
    <w:p>
      <w:pPr>
        <w:spacing w:after="0"/>
        <w:ind w:left="0"/>
        <w:jc w:val="both"/>
      </w:pPr>
      <w:r>
        <w:rPr>
          <w:rFonts w:ascii="Times New Roman"/>
          <w:b w:val="false"/>
          <w:i w:val="false"/>
          <w:color w:val="000000"/>
          <w:sz w:val="28"/>
        </w:rPr>
        <w:t xml:space="preserve">Правительства от 22 мая 2002 г. N 563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P020563_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Создание новых рабочих мест в промышленности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2000-2003 годах приоритетными направлениями создания рабочих мест станут легкая, пищевая промышленность, производство минеральных удобрений, машиностроение, а также отрасли промышленности, непосредственно связанные с развитием сельского хозяйства. </w:t>
      </w:r>
      <w:r>
        <w:br/>
      </w:r>
      <w:r>
        <w:rPr>
          <w:rFonts w:ascii="Times New Roman"/>
          <w:b w:val="false"/>
          <w:i w:val="false"/>
          <w:color w:val="000000"/>
          <w:sz w:val="28"/>
        </w:rPr>
        <w:t xml:space="preserve">
      Сохранение и повышение загрузки действующих производств, а также создание новых производств будет обеспечиваться реализацией программы импортозамещения. </w:t>
      </w:r>
      <w:r>
        <w:br/>
      </w:r>
      <w:r>
        <w:rPr>
          <w:rFonts w:ascii="Times New Roman"/>
          <w:b w:val="false"/>
          <w:i w:val="false"/>
          <w:color w:val="000000"/>
          <w:sz w:val="28"/>
        </w:rPr>
        <w:t>
 </w:t>
      </w:r>
      <w:r>
        <w:br/>
      </w:r>
      <w:r>
        <w:rPr>
          <w:rFonts w:ascii="Times New Roman"/>
          <w:b w:val="false"/>
          <w:i w:val="false"/>
          <w:color w:val="000000"/>
          <w:sz w:val="28"/>
        </w:rPr>
        <w:t xml:space="preserve">
      2.2.1. Машиностроение </w:t>
      </w:r>
      <w:r>
        <w:br/>
      </w:r>
      <w:r>
        <w:rPr>
          <w:rFonts w:ascii="Times New Roman"/>
          <w:b w:val="false"/>
          <w:i w:val="false"/>
          <w:color w:val="000000"/>
          <w:sz w:val="28"/>
        </w:rPr>
        <w:t xml:space="preserve">
      Основные направления создания рабочих мест в машиностроении: </w:t>
      </w:r>
      <w:r>
        <w:br/>
      </w:r>
      <w:r>
        <w:rPr>
          <w:rFonts w:ascii="Times New Roman"/>
          <w:b w:val="false"/>
          <w:i w:val="false"/>
          <w:color w:val="000000"/>
          <w:sz w:val="28"/>
        </w:rPr>
        <w:t xml:space="preserve">
      1) развитие производства продукции машиностроения за счет замещения импорта позволит в условиях действующих производств обеспечить восстановление производства уже в 2000 году в объеме до 200 миллионов долларов США; </w:t>
      </w:r>
      <w:r>
        <w:br/>
      </w:r>
      <w:r>
        <w:rPr>
          <w:rFonts w:ascii="Times New Roman"/>
          <w:b w:val="false"/>
          <w:i w:val="false"/>
          <w:color w:val="000000"/>
          <w:sz w:val="28"/>
        </w:rPr>
        <w:t xml:space="preserve">
      2) реализация конверсионной программы в организациях отрасли дает возможность для освоения производства конкурентной по качеству продукции, необходимой внутреннему и мировому рынкам, в том числе сложной техники, оборудования; </w:t>
      </w:r>
      <w:r>
        <w:br/>
      </w:r>
      <w:r>
        <w:rPr>
          <w:rFonts w:ascii="Times New Roman"/>
          <w:b w:val="false"/>
          <w:i w:val="false"/>
          <w:color w:val="000000"/>
          <w:sz w:val="28"/>
        </w:rPr>
        <w:t xml:space="preserve">
      3) организация производства сельскохозяйственной техники, развитие горно-шахтного и нефтегазового машиностроения; </w:t>
      </w:r>
      <w:r>
        <w:br/>
      </w:r>
      <w:r>
        <w:rPr>
          <w:rFonts w:ascii="Times New Roman"/>
          <w:b w:val="false"/>
          <w:i w:val="false"/>
          <w:color w:val="000000"/>
          <w:sz w:val="28"/>
        </w:rPr>
        <w:t xml:space="preserve">
      4) создание разветвленной сети малых предприятий, работающих по заказам крупных и средних машиностроительных организаций. </w:t>
      </w:r>
      <w:r>
        <w:br/>
      </w:r>
      <w:r>
        <w:rPr>
          <w:rFonts w:ascii="Times New Roman"/>
          <w:b w:val="false"/>
          <w:i w:val="false"/>
          <w:color w:val="000000"/>
          <w:sz w:val="28"/>
        </w:rPr>
        <w:t xml:space="preserve">
      Восстановление и развитие действующих производств по указанным направлениям в машиностроении обеспечит трудовую занятость 7500 тысяч человек. (В 2000 году - 3500, 2001 году - 3000, 2002 году - 1000).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2.2.2. Легкая промышленность </w:t>
      </w:r>
      <w:r>
        <w:br/>
      </w:r>
      <w:r>
        <w:rPr>
          <w:rFonts w:ascii="Times New Roman"/>
          <w:b w:val="false"/>
          <w:i w:val="false"/>
          <w:color w:val="000000"/>
          <w:sz w:val="28"/>
        </w:rPr>
        <w:t xml:space="preserve">
      На первом этапе реализации Программы в легкой промышленности в 2000 году преимущество отдается крупным производствам текстильной и кожевенной промышленности. Они должны обеспечить последующие переделы легкой промышленности отечественным сырьем - пряжей, тканями, кожевенными товарами. Это, прежде всего, касается хлопчатобумажных организаций - ТОО "Адал", организованного на базе АО "Южтекс" в Шымкенте и АО "АХБК - ОЗАТ" в Алматы, камвольно-суконных - АО "Каргалы" в поселке Фабричный Алматинской области и ТОО "Костанайская текстильная компания" в Костанае, производства смесовых синтетических тканей - ТОО "КШТ" на базе АО "Мако" в Усть-Каменогорске. </w:t>
      </w:r>
      <w:r>
        <w:br/>
      </w:r>
      <w:r>
        <w:rPr>
          <w:rFonts w:ascii="Times New Roman"/>
          <w:b w:val="false"/>
          <w:i w:val="false"/>
          <w:color w:val="000000"/>
          <w:sz w:val="28"/>
        </w:rPr>
        <w:t xml:space="preserve">
      Выпуск полуфабрикатов в виде хлопчатобумажной и шерстяной пряжи, кожтоваров позволит загрузить трикотажные и чулочно-носочные организации, увеличить выпуск готовых хлопчатобумажных и шерстяных тканей, восстановить производство изделий из кожи. </w:t>
      </w:r>
      <w:r>
        <w:br/>
      </w:r>
      <w:r>
        <w:rPr>
          <w:rFonts w:ascii="Times New Roman"/>
          <w:b w:val="false"/>
          <w:i w:val="false"/>
          <w:color w:val="000000"/>
          <w:sz w:val="28"/>
        </w:rPr>
        <w:t xml:space="preserve">
      Всего в легкой промышленности в крупных и средних организациях за 2000-2002 годы предусмотрено восстановление до 12 тысяч рабочих мест. Кроме того, в этой отрасли будут создаваться новые рабочие места на малых предприятиях, что обеспечит занятость 14.2 тысячи человек. (В 2000 году - </w:t>
      </w:r>
      <w:r>
        <w:br/>
      </w:r>
      <w:r>
        <w:rPr>
          <w:rFonts w:ascii="Times New Roman"/>
          <w:b w:val="false"/>
          <w:i w:val="false"/>
          <w:color w:val="000000"/>
          <w:sz w:val="28"/>
        </w:rPr>
        <w:t xml:space="preserve">
6.7 тысячи, 2001 году - 5 тысяч, 2002 году - 2.5 тысячи).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2.2.3. Пищевая промышленность </w:t>
      </w:r>
      <w:r>
        <w:br/>
      </w:r>
      <w:r>
        <w:rPr>
          <w:rFonts w:ascii="Times New Roman"/>
          <w:b w:val="false"/>
          <w:i w:val="false"/>
          <w:color w:val="000000"/>
          <w:sz w:val="28"/>
        </w:rPr>
        <w:t xml:space="preserve">
      В пищевой промышленности основными предпосылками для восстановления и развития рабочих мест является привлекательность отрасли для прямых инвестиций ввиду высокой востребованности отечественной продовольственной продукции на внутреннем рынке. Отрасль имеет по ряду производств значительные неиспользуемые мощности. Приоритетом в программе импортозамещения в пищевой промышленности определены новые производства, ориентированные не только на внутренний, но и на внешний рынок. </w:t>
      </w:r>
      <w:r>
        <w:br/>
      </w:r>
      <w:r>
        <w:rPr>
          <w:rFonts w:ascii="Times New Roman"/>
          <w:b w:val="false"/>
          <w:i w:val="false"/>
          <w:color w:val="000000"/>
          <w:sz w:val="28"/>
        </w:rPr>
        <w:t xml:space="preserve">
      В мясной и молочной промышленности это организация глубокой переработки мяса и молока с расширением ассортимента мясных и мясорастительных консервов, создание производства концентрированного и сгущенного молока, сухих молочных смесей, новых видов полезных добавок для хлебопекарной и кондитерской продукции в увязке с развитием сельскохозяйственного производства. </w:t>
      </w:r>
      <w:r>
        <w:br/>
      </w:r>
      <w:r>
        <w:rPr>
          <w:rFonts w:ascii="Times New Roman"/>
          <w:b w:val="false"/>
          <w:i w:val="false"/>
          <w:color w:val="000000"/>
          <w:sz w:val="28"/>
        </w:rPr>
        <w:t xml:space="preserve">
      За 2000-2003 годы в пищевой промышленности в рамках программы импортозамещения предусматривается восстановление и дополнительное создание 7,336 тысячи рабочих мест. (В 2000 году - 3.2 тысячи, 2001 году - 2,136 тысячи, 2002 году - 2 тысяч). </w:t>
      </w:r>
      <w:r>
        <w:br/>
      </w:r>
      <w:r>
        <w:rPr>
          <w:rFonts w:ascii="Times New Roman"/>
          <w:b w:val="false"/>
          <w:i w:val="false"/>
          <w:color w:val="000000"/>
          <w:sz w:val="28"/>
        </w:rPr>
        <w:t>
      Сноска. В подраздел 2.2.3. внесены изменения - постановлением Правительства от 22 мая 2002 г. N 563 </w:t>
      </w:r>
      <w:r>
        <w:rPr>
          <w:rFonts w:ascii="Times New Roman"/>
          <w:b w:val="false"/>
          <w:i w:val="false"/>
          <w:color w:val="000000"/>
          <w:sz w:val="28"/>
        </w:rPr>
        <w:t xml:space="preserve">P020563_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2.2.4. Угольная промышленность </w:t>
      </w:r>
      <w:r>
        <w:br/>
      </w:r>
      <w:r>
        <w:rPr>
          <w:rFonts w:ascii="Times New Roman"/>
          <w:b w:val="false"/>
          <w:i w:val="false"/>
          <w:color w:val="000000"/>
          <w:sz w:val="28"/>
        </w:rPr>
        <w:t xml:space="preserve">
      В угольной отрасли предстоит стабилизировать добычу энергетического угля в Экибастузском бассейне и экспорт его в Российскую Федерацию, увеличить мощности по добыче низкозольных углей месторождений Каражыра, Шубарколь и Шоптыколь. Обеспечить развитие малых угольных месторождений регионального значения для удовлетворения местных коммунально-бытовых нужд. </w:t>
      </w:r>
      <w:r>
        <w:br/>
      </w:r>
      <w:r>
        <w:rPr>
          <w:rFonts w:ascii="Times New Roman"/>
          <w:b w:val="false"/>
          <w:i w:val="false"/>
          <w:color w:val="000000"/>
          <w:sz w:val="28"/>
        </w:rPr>
        <w:t xml:space="preserve">
      Это позволит повысить занятость в угольной промышленности на 5%, обеспечить занятость до 1283 человек. (В 2000 году - 700, 2001 году - 483, 2002 году - 100). </w:t>
      </w:r>
      <w:r>
        <w:br/>
      </w:r>
      <w:r>
        <w:rPr>
          <w:rFonts w:ascii="Times New Roman"/>
          <w:b w:val="false"/>
          <w:i w:val="false"/>
          <w:color w:val="000000"/>
          <w:sz w:val="28"/>
        </w:rPr>
        <w:t>
      Сноска. В подраздел 2.2.4. внесены изменения - постановлением Правительства от 22 мая 2002 г. N 563 </w:t>
      </w:r>
      <w:r>
        <w:rPr>
          <w:rFonts w:ascii="Times New Roman"/>
          <w:b w:val="false"/>
          <w:i w:val="false"/>
          <w:color w:val="000000"/>
          <w:sz w:val="28"/>
        </w:rPr>
        <w:t xml:space="preserve">P020563_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2.2.5. Нефтегазовая и нефтеперерабатывающая промышленность </w:t>
      </w:r>
      <w:r>
        <w:br/>
      </w:r>
      <w:r>
        <w:rPr>
          <w:rFonts w:ascii="Times New Roman"/>
          <w:b w:val="false"/>
          <w:i w:val="false"/>
          <w:color w:val="000000"/>
          <w:sz w:val="28"/>
        </w:rPr>
        <w:t xml:space="preserve">
      В рамках программы развития добычи нефти и попутного газа в 2000 году планируется продолжить бурение разведочных скважин на Каспийском шельфе, продолжить геофизические исследования по японскому проекту на Аральском бассейне, строительству КТК, работы по расширению пропускной способности нефтепровода Атырау-Самара. Продолжатся работы по реабилитации Узеньского месторождения за счет финансирования Всемирного Банка, разработке месторождений Алибекмола, Кожасай, Урихтау, расширению мощностей по подготовке нефти на Тенгизском НПЗ. </w:t>
      </w:r>
      <w:r>
        <w:br/>
      </w:r>
      <w:r>
        <w:rPr>
          <w:rFonts w:ascii="Times New Roman"/>
          <w:b w:val="false"/>
          <w:i w:val="false"/>
          <w:color w:val="000000"/>
          <w:sz w:val="28"/>
        </w:rPr>
        <w:t xml:space="preserve">
      Будет продолжена реализация проекта КТК, завершится подготовка технико-экономического обоснования сооружения нефтепровода Западный Казахстан - Китай. </w:t>
      </w:r>
      <w:r>
        <w:br/>
      </w:r>
      <w:r>
        <w:rPr>
          <w:rFonts w:ascii="Times New Roman"/>
          <w:b w:val="false"/>
          <w:i w:val="false"/>
          <w:color w:val="000000"/>
          <w:sz w:val="28"/>
        </w:rPr>
        <w:t xml:space="preserve">
      Основными источниками роста добычи газа до 2002 года являются: </w:t>
      </w:r>
      <w:r>
        <w:br/>
      </w:r>
      <w:r>
        <w:rPr>
          <w:rFonts w:ascii="Times New Roman"/>
          <w:b w:val="false"/>
          <w:i w:val="false"/>
          <w:color w:val="000000"/>
          <w:sz w:val="28"/>
        </w:rPr>
        <w:t xml:space="preserve">
      нефтегазовое месторождение Тенгиз и нефтегазоконденсатное месторождение Карачаганак. Предстоит решить вопрос ухода от зависимости узбекского газа путем освоения газовых месторождений Южного региона Казахстана (группа Амангельдинских месторождений). </w:t>
      </w:r>
      <w:r>
        <w:br/>
      </w:r>
      <w:r>
        <w:rPr>
          <w:rFonts w:ascii="Times New Roman"/>
          <w:b w:val="false"/>
          <w:i w:val="false"/>
          <w:color w:val="000000"/>
          <w:sz w:val="28"/>
        </w:rPr>
        <w:t xml:space="preserve">
      В 2000 году должна быть преодолена тенденция снижения объемов переработки нефти как за счет создания для этого необходимых экономических условий, так и решения технических вопросов обеспечения Павлодарского нефтеперерабатывающего завода отечественным сырьем за счет строительства нефтеналивной эстакады на станции Атасу. </w:t>
      </w:r>
      <w:r>
        <w:br/>
      </w:r>
      <w:r>
        <w:rPr>
          <w:rFonts w:ascii="Times New Roman"/>
          <w:b w:val="false"/>
          <w:i w:val="false"/>
          <w:color w:val="000000"/>
          <w:sz w:val="28"/>
        </w:rPr>
        <w:t xml:space="preserve">
      На АО "ШНОС" будет продолжено строительство комплекса каталитического крекинга. </w:t>
      </w:r>
      <w:r>
        <w:br/>
      </w:r>
      <w:r>
        <w:rPr>
          <w:rFonts w:ascii="Times New Roman"/>
          <w:b w:val="false"/>
          <w:i w:val="false"/>
          <w:color w:val="000000"/>
          <w:sz w:val="28"/>
        </w:rPr>
        <w:t xml:space="preserve">
      Указанный комплекс мер позволит за период 2000-2002 годов повысить занятость в нефтегазовой отрасли на 11% и ввести дополнительно 3300 рабочих мест. (В 2000 году -1000, 2001 году - 1000, 2002 году - 1300). </w:t>
      </w:r>
      <w:r>
        <w:br/>
      </w:r>
      <w:r>
        <w:rPr>
          <w:rFonts w:ascii="Times New Roman"/>
          <w:b w:val="false"/>
          <w:i w:val="false"/>
          <w:color w:val="000000"/>
          <w:sz w:val="28"/>
        </w:rPr>
        <w:t xml:space="preserve">
      2.2.6. Горно-металлургическая промышленность </w:t>
      </w:r>
      <w:r>
        <w:br/>
      </w:r>
      <w:r>
        <w:rPr>
          <w:rFonts w:ascii="Times New Roman"/>
          <w:b w:val="false"/>
          <w:i w:val="false"/>
          <w:color w:val="000000"/>
          <w:sz w:val="28"/>
        </w:rPr>
        <w:t xml:space="preserve">
      Для сохранения и расширения позиций Казахстана на рынке стали предстоит обеспечить совершенствование производства черных металлов, сокращение затрат на производство и усиление мер по их продвижению на мировые рынки. </w:t>
      </w:r>
      <w:r>
        <w:br/>
      </w:r>
      <w:r>
        <w:rPr>
          <w:rFonts w:ascii="Times New Roman"/>
          <w:b w:val="false"/>
          <w:i w:val="false"/>
          <w:color w:val="000000"/>
          <w:sz w:val="28"/>
        </w:rPr>
        <w:t xml:space="preserve">
      В отрасли предусмотрен рост производства на ОАО "ССГПО", ОАО "Корпорация Казахмыс", ОАО "Казцинк" и других. На ОАО "Корпорация Казахмыс" начато строительство цинкового завода, который будет введен в эксплуатацию в начале 2003 года. В 2002 году возобновятся работы на рудниках Шалкия и Юбилейный. </w:t>
      </w:r>
      <w:r>
        <w:br/>
      </w:r>
      <w:r>
        <w:rPr>
          <w:rFonts w:ascii="Times New Roman"/>
          <w:b w:val="false"/>
          <w:i w:val="false"/>
          <w:color w:val="000000"/>
          <w:sz w:val="28"/>
        </w:rPr>
        <w:t xml:space="preserve">
      Рост трудовой занятости в горно-металлургической отрасли возрастет к 2002 году на 4200 человек. (В 2000 году - 2000, 2001 году - 1200, 2002 году - 1000). </w:t>
      </w:r>
      <w:r>
        <w:br/>
      </w:r>
      <w:r>
        <w:rPr>
          <w:rFonts w:ascii="Times New Roman"/>
          <w:b w:val="false"/>
          <w:i w:val="false"/>
          <w:color w:val="000000"/>
          <w:sz w:val="28"/>
        </w:rPr>
        <w:t>
      Сноска. В подраздел 2.2.6. внесены изменения - постановлением Правительства от 22 мая 2002 г. N 563 </w:t>
      </w:r>
      <w:r>
        <w:rPr>
          <w:rFonts w:ascii="Times New Roman"/>
          <w:b w:val="false"/>
          <w:i w:val="false"/>
          <w:color w:val="000000"/>
          <w:sz w:val="28"/>
        </w:rPr>
        <w:t xml:space="preserve">P020563_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2.2.7. Химическая промышленность </w:t>
      </w:r>
      <w:r>
        <w:br/>
      </w:r>
      <w:r>
        <w:rPr>
          <w:rFonts w:ascii="Times New Roman"/>
          <w:b w:val="false"/>
          <w:i w:val="false"/>
          <w:color w:val="000000"/>
          <w:sz w:val="28"/>
        </w:rPr>
        <w:t xml:space="preserve">
      В химической промышленности, исходя из сырьевой базы, конъюнктуры мировых и внутреннего рынка, наиболее приоритетными является выпуск минеральных удобрений, фосфора, хромовых соединений, приоритетное развитие которых предусмотрено в 2000-2002 годах. </w:t>
      </w:r>
      <w:r>
        <w:br/>
      </w:r>
      <w:r>
        <w:rPr>
          <w:rFonts w:ascii="Times New Roman"/>
          <w:b w:val="false"/>
          <w:i w:val="false"/>
          <w:color w:val="000000"/>
          <w:sz w:val="28"/>
        </w:rPr>
        <w:t xml:space="preserve">
      В рамках импортозамещения предусмотрено восстановление производства резинотехнической продукции. Это, прежде всего, восстановление ОАО "Карагандарезинотехника" и повышение конкурентоспособности шинного производства за счет перехода на отечественное сырье - продукты переработки Карачаганакского газового конденсата. Кроме того, организация производства лакокрасочных изделий на основе титановых, цинковых и бариевых пигментов. </w:t>
      </w:r>
      <w:r>
        <w:br/>
      </w:r>
      <w:r>
        <w:rPr>
          <w:rFonts w:ascii="Times New Roman"/>
          <w:b w:val="false"/>
          <w:i w:val="false"/>
          <w:color w:val="000000"/>
          <w:sz w:val="28"/>
        </w:rPr>
        <w:t xml:space="preserve">
      За счет этого рост трудовой занятости в химической отрасли составит до 3500 человек. (В 2000 году - 2000, 2001 году - 1000, 2002 году - 500). </w:t>
      </w:r>
      <w:r>
        <w:br/>
      </w:r>
      <w:r>
        <w:rPr>
          <w:rFonts w:ascii="Times New Roman"/>
          <w:b w:val="false"/>
          <w:i w:val="false"/>
          <w:color w:val="000000"/>
          <w:sz w:val="28"/>
        </w:rPr>
        <w:t>
      Сноска. В подраздел 2.2.7. внесены изменения - постановлением Правительства от 22 мая 2002 г. N 563 </w:t>
      </w:r>
      <w:r>
        <w:rPr>
          <w:rFonts w:ascii="Times New Roman"/>
          <w:b w:val="false"/>
          <w:i w:val="false"/>
          <w:color w:val="000000"/>
          <w:sz w:val="28"/>
        </w:rPr>
        <w:t xml:space="preserve">P020563_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Сельское хозяйство </w:t>
      </w:r>
      <w:r>
        <w:br/>
      </w:r>
      <w:r>
        <w:rPr>
          <w:rFonts w:ascii="Times New Roman"/>
          <w:b w:val="false"/>
          <w:i w:val="false"/>
          <w:color w:val="000000"/>
          <w:sz w:val="28"/>
        </w:rPr>
        <w:t xml:space="preserve">
      Для реализации потенциальных возможностей обеспечения занятости в сельском хозяйстве предусматривается осуществление следующих мер: </w:t>
      </w:r>
      <w:r>
        <w:br/>
      </w:r>
      <w:r>
        <w:rPr>
          <w:rFonts w:ascii="Times New Roman"/>
          <w:b w:val="false"/>
          <w:i w:val="false"/>
          <w:color w:val="000000"/>
          <w:sz w:val="28"/>
        </w:rPr>
        <w:t xml:space="preserve">
      1) оказать содействие в создании гибкой системы закупа и переработки животноводческой продукции, ориентированной на мелкотоварное производство; </w:t>
      </w:r>
      <w:r>
        <w:br/>
      </w:r>
      <w:r>
        <w:rPr>
          <w:rFonts w:ascii="Times New Roman"/>
          <w:b w:val="false"/>
          <w:i w:val="false"/>
          <w:color w:val="000000"/>
          <w:sz w:val="28"/>
        </w:rPr>
        <w:t xml:space="preserve">
      2) разработать экономические рычаги, создающие основу для ускорения процесса объединения мелких землепользователей; </w:t>
      </w:r>
      <w:r>
        <w:br/>
      </w:r>
      <w:r>
        <w:rPr>
          <w:rFonts w:ascii="Times New Roman"/>
          <w:b w:val="false"/>
          <w:i w:val="false"/>
          <w:color w:val="000000"/>
          <w:sz w:val="28"/>
        </w:rPr>
        <w:t xml:space="preserve">
      3) создать сеть заготовительных перерабатывающих организаций оптово-производственных рынков, преимущественно в депрессивных сельских районах и малых городах; </w:t>
      </w:r>
      <w:r>
        <w:br/>
      </w:r>
      <w:r>
        <w:rPr>
          <w:rFonts w:ascii="Times New Roman"/>
          <w:b w:val="false"/>
          <w:i w:val="false"/>
          <w:color w:val="000000"/>
          <w:sz w:val="28"/>
        </w:rPr>
        <w:t xml:space="preserve">
      4) сформировать единую информационно-маркетинговую систему агропромышленного комплекса; </w:t>
      </w:r>
      <w:r>
        <w:br/>
      </w:r>
      <w:r>
        <w:rPr>
          <w:rFonts w:ascii="Times New Roman"/>
          <w:b w:val="false"/>
          <w:i w:val="false"/>
          <w:color w:val="000000"/>
          <w:sz w:val="28"/>
        </w:rPr>
        <w:t xml:space="preserve">
      5) внести изменения в нормативные правовые акты по вопросам залога земельных участков и права землепользования; </w:t>
      </w:r>
      <w:r>
        <w:br/>
      </w:r>
      <w:r>
        <w:rPr>
          <w:rFonts w:ascii="Times New Roman"/>
          <w:b w:val="false"/>
          <w:i w:val="false"/>
          <w:color w:val="000000"/>
          <w:sz w:val="28"/>
        </w:rPr>
        <w:t xml:space="preserve">
      6) обеспечить доступность кредитных ресурсов, прежде всего, сезонных, путем создания сельских кредитных товариществ и введения института "зерновых расписок" в качестве залогового инструмента; </w:t>
      </w:r>
      <w:r>
        <w:br/>
      </w:r>
      <w:r>
        <w:rPr>
          <w:rFonts w:ascii="Times New Roman"/>
          <w:b w:val="false"/>
          <w:i w:val="false"/>
          <w:color w:val="000000"/>
          <w:sz w:val="28"/>
        </w:rPr>
        <w:t xml:space="preserve">
      7) сосредоточить усилия на создании машинотехнологических станций и пунктов проката сельхозтехники и оборудования. </w:t>
      </w:r>
      <w:r>
        <w:br/>
      </w:r>
      <w:r>
        <w:rPr>
          <w:rFonts w:ascii="Times New Roman"/>
          <w:b w:val="false"/>
          <w:i w:val="false"/>
          <w:color w:val="000000"/>
          <w:sz w:val="28"/>
        </w:rPr>
        <w:t xml:space="preserve">
      В сельском хозяйстве предполагается создать 165 тысяч рабочих мест. (В 2000 году - 28 тысяч, 2001 году - 55 тысяч, 2002 году - 82 тысячи). </w:t>
      </w:r>
      <w:r>
        <w:br/>
      </w:r>
      <w:r>
        <w:rPr>
          <w:rFonts w:ascii="Times New Roman"/>
          <w:b w:val="false"/>
          <w:i w:val="false"/>
          <w:color w:val="000000"/>
          <w:sz w:val="28"/>
        </w:rPr>
        <w:t>
      Сноска. В подраздел 2.3. внесены изменения - постановлением Правительства от 22 мая 2002 г. N 563 </w:t>
      </w:r>
      <w:r>
        <w:rPr>
          <w:rFonts w:ascii="Times New Roman"/>
          <w:b w:val="false"/>
          <w:i w:val="false"/>
          <w:color w:val="000000"/>
          <w:sz w:val="28"/>
        </w:rPr>
        <w:t xml:space="preserve">P020563_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Малый бизнес и предпринимательство </w:t>
      </w:r>
      <w:r>
        <w:br/>
      </w:r>
      <w:r>
        <w:rPr>
          <w:rFonts w:ascii="Times New Roman"/>
          <w:b w:val="false"/>
          <w:i w:val="false"/>
          <w:color w:val="000000"/>
          <w:sz w:val="28"/>
        </w:rPr>
        <w:t xml:space="preserve">
      В 2000-2003 годах путем реализации инвестиционных проектов в сфере промышленности, строительстве и недропользовании, на объектах транспорта и коммуникаций и др. предполагается создать 17.4 тысячи рабочих мест. По инвестиционным проектам, финансируемым за счет негосударственных внешних займов, предполагается создание 9,6 тысячи рабочих мест. Ожидается обеспечение 1,8 тысячи рабочих мест по инвестиционным проектам и 600 рабочих мест за счет других источников. </w:t>
      </w:r>
      <w:r>
        <w:br/>
      </w:r>
      <w:r>
        <w:rPr>
          <w:rFonts w:ascii="Times New Roman"/>
          <w:b w:val="false"/>
          <w:i w:val="false"/>
          <w:color w:val="000000"/>
          <w:sz w:val="28"/>
        </w:rPr>
        <w:t xml:space="preserve">
      По условиям контрактов с прямыми инвесторами в 2000-2002 годах прогнозируется создание 15 тысяч новых рабочих мест и сохранение 20 тысяч действующих. </w:t>
      </w:r>
      <w:r>
        <w:br/>
      </w:r>
      <w:r>
        <w:rPr>
          <w:rFonts w:ascii="Times New Roman"/>
          <w:b w:val="false"/>
          <w:i w:val="false"/>
          <w:color w:val="000000"/>
          <w:sz w:val="28"/>
        </w:rPr>
        <w:t xml:space="preserve">
      3. Региональная политика занятости населения </w:t>
      </w:r>
      <w:r>
        <w:br/>
      </w:r>
      <w:r>
        <w:rPr>
          <w:rFonts w:ascii="Times New Roman"/>
          <w:b w:val="false"/>
          <w:i w:val="false"/>
          <w:color w:val="000000"/>
          <w:sz w:val="28"/>
        </w:rPr>
        <w:t xml:space="preserve">
      Региональная политика борьбы с бедностью и безработицей будет направлена на решение следующих задач: </w:t>
      </w:r>
      <w:r>
        <w:br/>
      </w:r>
      <w:r>
        <w:rPr>
          <w:rFonts w:ascii="Times New Roman"/>
          <w:b w:val="false"/>
          <w:i w:val="false"/>
          <w:color w:val="000000"/>
          <w:sz w:val="28"/>
        </w:rPr>
        <w:t xml:space="preserve">
      1) создание рабочих мест, улучшение жизни населения, сокращение безработицы; </w:t>
      </w:r>
      <w:r>
        <w:br/>
      </w:r>
      <w:r>
        <w:rPr>
          <w:rFonts w:ascii="Times New Roman"/>
          <w:b w:val="false"/>
          <w:i w:val="false"/>
          <w:color w:val="000000"/>
          <w:sz w:val="28"/>
        </w:rPr>
        <w:t xml:space="preserve">
      2) экономическое оздоровление группы депрессивных сельских районов, требующих первоочередной государственной поддержки, путем реализации специальных мероприятий, обеспечивающих решение накопившихся проблем; </w:t>
      </w:r>
      <w:r>
        <w:br/>
      </w:r>
      <w:r>
        <w:rPr>
          <w:rFonts w:ascii="Times New Roman"/>
          <w:b w:val="false"/>
          <w:i w:val="false"/>
          <w:color w:val="000000"/>
          <w:sz w:val="28"/>
        </w:rPr>
        <w:t xml:space="preserve">
      3) поддержку сельского хозяйства путем закупа зерна по твердым "справедливым" ценам; </w:t>
      </w:r>
      <w:r>
        <w:br/>
      </w:r>
      <w:r>
        <w:rPr>
          <w:rFonts w:ascii="Times New Roman"/>
          <w:b w:val="false"/>
          <w:i w:val="false"/>
          <w:color w:val="000000"/>
          <w:sz w:val="28"/>
        </w:rPr>
        <w:t xml:space="preserve">
      4) реструктуризацию и сегментацию бездействующих производств, ликвидацию и банкротство несостоятельных организаций в установленном законодательством порядке; </w:t>
      </w:r>
      <w:r>
        <w:br/>
      </w:r>
      <w:r>
        <w:rPr>
          <w:rFonts w:ascii="Times New Roman"/>
          <w:b w:val="false"/>
          <w:i w:val="false"/>
          <w:color w:val="000000"/>
          <w:sz w:val="28"/>
        </w:rPr>
        <w:t xml:space="preserve">
      5) проведение политики развития конкуренции на региональных рынках путем поддержки отечественных товаропроизводителей, в частности, субъектов малого и среднего бизнеса. </w:t>
      </w:r>
      <w:r>
        <w:br/>
      </w:r>
      <w:r>
        <w:rPr>
          <w:rFonts w:ascii="Times New Roman"/>
          <w:b w:val="false"/>
          <w:i w:val="false"/>
          <w:color w:val="000000"/>
          <w:sz w:val="28"/>
        </w:rPr>
        <w:t xml:space="preserve">
      Предполагается проведение следующих мер по содействию занятости в региональном разрезе. </w:t>
      </w:r>
      <w:r>
        <w:br/>
      </w:r>
      <w:r>
        <w:rPr>
          <w:rFonts w:ascii="Times New Roman"/>
          <w:b w:val="false"/>
          <w:i w:val="false"/>
          <w:color w:val="000000"/>
          <w:sz w:val="28"/>
        </w:rPr>
        <w:t xml:space="preserve">
      Акмолинская область. Предусматривается развитие индустрии хранения и переработки сельхозпродуктов, специализация отраслей сельского хозяйства, связанных с производством зерна, мясомолочных продуктов. Будут налаживаться производство минеральных удобрений, добыча и переработка золота. Предусматриваются: реконструкция группового водопровода; развитие индустрии туризма и спорта; консервация и ликвидация рудников, захоронение техногенных урановых отходов; реконструкция станции очистки воды. </w:t>
      </w:r>
      <w:r>
        <w:br/>
      </w:r>
      <w:r>
        <w:rPr>
          <w:rFonts w:ascii="Times New Roman"/>
          <w:b w:val="false"/>
          <w:i w:val="false"/>
          <w:color w:val="000000"/>
          <w:sz w:val="28"/>
        </w:rPr>
        <w:t xml:space="preserve">
      Будет создано 42 тысячи рабочих мест, пройдут профобучение 1564 человека. </w:t>
      </w:r>
      <w:r>
        <w:br/>
      </w:r>
      <w:r>
        <w:rPr>
          <w:rFonts w:ascii="Times New Roman"/>
          <w:b w:val="false"/>
          <w:i w:val="false"/>
          <w:color w:val="000000"/>
          <w:sz w:val="28"/>
        </w:rPr>
        <w:t xml:space="preserve">
      Актюбинская область. Будет осуществляться развитие нефтегазодобывающей, химической, черной металлургии, добычи хромовой руды. Продолжится поиск, разработка, добыча и переработка углеводородного сырья, а также твердых полезных ископаемых, строительство объектов по газификации села. Возобновится деятельность организаций сельскохозяйственного машиностроения, металлообработки, приборостроения, промышленности строительных материалов, легкой промышленности. Продолжится реализация мер, направленных на развитие собственных энергетических мощностей. В сельскохозяйственном секторе будут оптимизированы структуры посевных площадей. Начнется реализация мер для обеспечения прямого транспортного сообщения Западного Казахстана с северными и центральными регионами республики. </w:t>
      </w:r>
      <w:r>
        <w:br/>
      </w:r>
      <w:r>
        <w:rPr>
          <w:rFonts w:ascii="Times New Roman"/>
          <w:b w:val="false"/>
          <w:i w:val="false"/>
          <w:color w:val="000000"/>
          <w:sz w:val="28"/>
        </w:rPr>
        <w:t xml:space="preserve">
      Будет создано 6,4 тысячи рабочих мест, пройдут профобучение 1,4 тысячи человек. </w:t>
      </w:r>
      <w:r>
        <w:br/>
      </w:r>
      <w:r>
        <w:rPr>
          <w:rFonts w:ascii="Times New Roman"/>
          <w:b w:val="false"/>
          <w:i w:val="false"/>
          <w:color w:val="000000"/>
          <w:sz w:val="28"/>
        </w:rPr>
        <w:t xml:space="preserve">
      Алматинская область. Будут осуществляться приоритетное развитие предприятий перерабатывающей и добывающей отраслей промышленности, решаться задачи по обеспечению внутреннего спроса на электроэнергию за счет восстановления малых ГЭС и использования нетрадиционных источников энергии. В сельском хозяйстве предусматривается достичь роста производства для полного удовлетворения внутренних потребностей в основных продуктах питания, а также закрепления на региональных рынках. Планируется развитие инфраструктуры туризма на казахстанском участке Шелкового пути. </w:t>
      </w:r>
      <w:r>
        <w:br/>
      </w:r>
      <w:r>
        <w:rPr>
          <w:rFonts w:ascii="Times New Roman"/>
          <w:b w:val="false"/>
          <w:i w:val="false"/>
          <w:color w:val="000000"/>
          <w:sz w:val="28"/>
        </w:rPr>
        <w:t xml:space="preserve">
      Будет создано 11,4 тысячи рабочих мест, пройдут профобучение 1900 человек. </w:t>
      </w:r>
      <w:r>
        <w:br/>
      </w:r>
      <w:r>
        <w:rPr>
          <w:rFonts w:ascii="Times New Roman"/>
          <w:b w:val="false"/>
          <w:i w:val="false"/>
          <w:color w:val="000000"/>
          <w:sz w:val="28"/>
        </w:rPr>
        <w:t xml:space="preserve">
      Атырауская область. Предусматривается увеличение объемов нефтегазодобычи и нефтепереработки, развитие нефтяного машиностроения, производства строительных материалов, продукции рыбной и пищевой промышленности. Намечается реконструкция Атырауского НПЗ; взлетно- посадочной полосы и аэропорта города Атырау; развитие транспортной инфраструктуры, в первую очередь, нефтепроводной; ремонт автодорог. Дальнейшее развитие получит сельское хозяйство. В животноводстве более ускоренными темпами станет развиваться табунное коневодство и верблюдоводство, вестись селекционная племенная работа по дальнейшему улучшению продуктивности эдильбаевских и каракульских овец, повышению продуктивных показателей выведенного нового типа каракульских мясо- сальных овец. </w:t>
      </w:r>
      <w:r>
        <w:br/>
      </w:r>
      <w:r>
        <w:rPr>
          <w:rFonts w:ascii="Times New Roman"/>
          <w:b w:val="false"/>
          <w:i w:val="false"/>
          <w:color w:val="000000"/>
          <w:sz w:val="28"/>
        </w:rPr>
        <w:t xml:space="preserve">
      Будет создано 11,6 тысячи рабочих мест, пройдут профобучение 1950 человек. </w:t>
      </w:r>
      <w:r>
        <w:br/>
      </w:r>
      <w:r>
        <w:rPr>
          <w:rFonts w:ascii="Times New Roman"/>
          <w:b w:val="false"/>
          <w:i w:val="false"/>
          <w:color w:val="000000"/>
          <w:sz w:val="28"/>
        </w:rPr>
        <w:t xml:space="preserve">
      Восточно-Казахстанская область. Предполагается дальнейшее развитие мощностей добывающих и перерабатывающих организаций цветной металлургии, прирост их сырьевой базы, геологоразведочных работ на перспективу; машино- и приборостроения, легкой и пищевой промышленности, расширение производства нефтяного оборудования, индустрии строительных материалов. Будет развиваться лесная и деревообрабатывающая промышленность. В аграрном секторе получат развитие крупяные (просо, гречиха, горох, овес), масличные (подсолнечник) культуры, в животноводстве - молочное и мясное скотоводство, тонкорунное и полугрубошерстное овцеводство, птицеводство и мараловодство. Предусмотрено завершение реконструкции маслоэкстракционного завода. Намечено развитие индустрии туризма и отдыха, в том числе на казахстанском участке Шелкового пути. </w:t>
      </w:r>
      <w:r>
        <w:br/>
      </w:r>
      <w:r>
        <w:rPr>
          <w:rFonts w:ascii="Times New Roman"/>
          <w:b w:val="false"/>
          <w:i w:val="false"/>
          <w:color w:val="000000"/>
          <w:sz w:val="28"/>
        </w:rPr>
        <w:t xml:space="preserve">
      Будет создано около 51 тысячи рабочих мест, пройдут профобучение 6250 человек. </w:t>
      </w:r>
      <w:r>
        <w:br/>
      </w:r>
      <w:r>
        <w:rPr>
          <w:rFonts w:ascii="Times New Roman"/>
          <w:b w:val="false"/>
          <w:i w:val="false"/>
          <w:color w:val="000000"/>
          <w:sz w:val="28"/>
        </w:rPr>
        <w:t xml:space="preserve">
      Жамбылская область. Планируется осуществлять дальнейшее развитие горнодобывающей и химической отраслей промышленности; восстановление и развитие организаций металлообработки, по производству машин и оборудования; легкой, пищевой и перерабатывающей промышленности. Намечено оздоровление экологической обстановки, обеспечение качественной питьевой водой отдаленных населенных пунктов. Планируется развитие инфраструктуры туризма на казахстанском участке Шелкового пути. Дальнейшее развитие получат отрасли сельского хозяйства, предстоит значительно расширить посевы сахарной свеклы, кукурузы на зерно, восстановить каракулеводство, создать условия для улучшения семеноводства и племенного дела. </w:t>
      </w:r>
      <w:r>
        <w:br/>
      </w:r>
      <w:r>
        <w:rPr>
          <w:rFonts w:ascii="Times New Roman"/>
          <w:b w:val="false"/>
          <w:i w:val="false"/>
          <w:color w:val="000000"/>
          <w:sz w:val="28"/>
        </w:rPr>
        <w:t xml:space="preserve">
      Будет создано 29,9 тысячи рабочих мест, пройдут профобучение 1180 человек. </w:t>
      </w:r>
      <w:r>
        <w:br/>
      </w:r>
      <w:r>
        <w:rPr>
          <w:rFonts w:ascii="Times New Roman"/>
          <w:b w:val="false"/>
          <w:i w:val="false"/>
          <w:color w:val="000000"/>
          <w:sz w:val="28"/>
        </w:rPr>
        <w:t xml:space="preserve">
      Западно-Казахстанская область. Предусматривается ускорение развития нефтегазохимического комплекса, легкой и пищевой промышленности, производства продукции машиностроения на оборонных организациях. Продолжатся освоение Карачаганакского газоконденсатного месторождения и газификация села. Дальнейшее развитие получат пастбищное животноводство, в частности, мясо-сальное овцеводство, табунное коневодство и мясное скотоводство. </w:t>
      </w:r>
      <w:r>
        <w:br/>
      </w:r>
      <w:r>
        <w:rPr>
          <w:rFonts w:ascii="Times New Roman"/>
          <w:b w:val="false"/>
          <w:i w:val="false"/>
          <w:color w:val="000000"/>
          <w:sz w:val="28"/>
        </w:rPr>
        <w:t xml:space="preserve">
      Будет создано 25,5 тысячи рабочих мест, пройдут профобучение 2708 человек. </w:t>
      </w:r>
      <w:r>
        <w:br/>
      </w:r>
      <w:r>
        <w:rPr>
          <w:rFonts w:ascii="Times New Roman"/>
          <w:b w:val="false"/>
          <w:i w:val="false"/>
          <w:color w:val="000000"/>
          <w:sz w:val="28"/>
        </w:rPr>
        <w:t xml:space="preserve">
      Карагандинская область. Будут развиваться базовые отрасли, в том числе теплоэнергетический комплекс и металлургия, производство медного проката, эмальпровода и кабельной продукции. Предусматривается развитие химической промышленности и машиностроения, пищевой и легкой промышленности, сложнобытовой техники; в сельском хозяйстве - мясо-сального овцеводства, мясного скотоводства и табунного коневодства. Намечено развитие индустрии туризма и отдыха. На общественные работы будут направлены более 39 тысяч безработных. </w:t>
      </w:r>
      <w:r>
        <w:br/>
      </w:r>
      <w:r>
        <w:rPr>
          <w:rFonts w:ascii="Times New Roman"/>
          <w:b w:val="false"/>
          <w:i w:val="false"/>
          <w:color w:val="000000"/>
          <w:sz w:val="28"/>
        </w:rPr>
        <w:t xml:space="preserve">
      Будет создано 32,7 тысячи рабочих мест, пройдут профобучение 7150 человек. </w:t>
      </w:r>
      <w:r>
        <w:br/>
      </w:r>
      <w:r>
        <w:rPr>
          <w:rFonts w:ascii="Times New Roman"/>
          <w:b w:val="false"/>
          <w:i w:val="false"/>
          <w:color w:val="000000"/>
          <w:sz w:val="28"/>
        </w:rPr>
        <w:t xml:space="preserve">
      Кызылординская область. Предусматривается развитие энергетического комплекса, легкой, пищевой и нефтедобывающей промышленности, индустрии строительных материалов и производственной инфрастуктуры, увеличение производства риса за счет введения интенсивных технологий и развитие мясо-сального овцеводства и каракулеводства, развитие инфрастуктуры туризма на казахстанском участке Шелкового пути. Намечены: освоение свинцово-цинковых месторождений и производство оборудования для сельхозмашин. Одним из приоритетных направлений станет оздоровление экологической обстановки в регионе. </w:t>
      </w:r>
      <w:r>
        <w:br/>
      </w:r>
      <w:r>
        <w:rPr>
          <w:rFonts w:ascii="Times New Roman"/>
          <w:b w:val="false"/>
          <w:i w:val="false"/>
          <w:color w:val="000000"/>
          <w:sz w:val="28"/>
        </w:rPr>
        <w:t xml:space="preserve">
      Будет создано около 11 тысяч рабочих мест, пройдут профобучение 5200 человек. </w:t>
      </w:r>
      <w:r>
        <w:br/>
      </w:r>
      <w:r>
        <w:rPr>
          <w:rFonts w:ascii="Times New Roman"/>
          <w:b w:val="false"/>
          <w:i w:val="false"/>
          <w:color w:val="000000"/>
          <w:sz w:val="28"/>
        </w:rPr>
        <w:t xml:space="preserve">
      Костанайская область. Будут предприняты меры, способствующие увеличению добычи и переработки железной руды, а также расширению производства в отраслях агропромышленного комплекса, в частности, в производстве зерна, мясомолочном скотоводстве, табунном коневодстве, свиноводстве и птицеводстве. </w:t>
      </w:r>
      <w:r>
        <w:br/>
      </w:r>
      <w:r>
        <w:rPr>
          <w:rFonts w:ascii="Times New Roman"/>
          <w:b w:val="false"/>
          <w:i w:val="false"/>
          <w:color w:val="000000"/>
          <w:sz w:val="28"/>
        </w:rPr>
        <w:t xml:space="preserve">
      Будет создано более 36,8 тысячи рабочих мест, пройдут профобучение 530 человек. </w:t>
      </w:r>
      <w:r>
        <w:br/>
      </w:r>
      <w:r>
        <w:rPr>
          <w:rFonts w:ascii="Times New Roman"/>
          <w:b w:val="false"/>
          <w:i w:val="false"/>
          <w:color w:val="000000"/>
          <w:sz w:val="28"/>
        </w:rPr>
        <w:t xml:space="preserve">
      Мангистауская область. Продолжится дальнейшее развитие топливной, химической и нефтехимической промышленности, реконструкция и модернизация "МАЭК", внедрение новейших методов увеличения нефтеотдачи пластов, создание современной транспортной инфрастуктуры, увеличение производства продукции морского промысла, расширение обустройства нефтегазовых месторождений. Завершится реконструкция морского порта Актау, строительство рыбохолодильника и модернизация мощностей по производству минеральных удобрений. Предусматривается восстановление производства камня-ракушечника, кормовой муки. В сельском хозяйстве получат развитие верблюдоводство, каракулеводство, мясо-сальное овцеводство. Намечено развитие индустрии туризма и отдыха, в том числе на казахстанском участке Шелкового пути. </w:t>
      </w:r>
      <w:r>
        <w:br/>
      </w:r>
      <w:r>
        <w:rPr>
          <w:rFonts w:ascii="Times New Roman"/>
          <w:b w:val="false"/>
          <w:i w:val="false"/>
          <w:color w:val="000000"/>
          <w:sz w:val="28"/>
        </w:rPr>
        <w:t xml:space="preserve">
      Будет создано 22,7 тысячи рабочих мест, пройдут профобучение 220 человек. </w:t>
      </w:r>
      <w:r>
        <w:br/>
      </w:r>
      <w:r>
        <w:rPr>
          <w:rFonts w:ascii="Times New Roman"/>
          <w:b w:val="false"/>
          <w:i w:val="false"/>
          <w:color w:val="000000"/>
          <w:sz w:val="28"/>
        </w:rPr>
        <w:t xml:space="preserve">
      Павлодарская область. Предусматривается дальнейшее расширение рынков сбыта электроэнергии, угля, развитие энергоемких производств, дальнейшее развитие производства глинозема, ферросплавов, обеспечение загрузки производственных мощностей нефтеперерабатывающего завода, угольных разрезов. В аграрном секторе получат развитие производство крупяных (просо, гречиха, горох, овес), масличных (подсолнечник) культур, в животноводстве - мясомолочное скотоводство и мясо-сальное овцеводство. </w:t>
      </w:r>
      <w:r>
        <w:br/>
      </w:r>
      <w:r>
        <w:rPr>
          <w:rFonts w:ascii="Times New Roman"/>
          <w:b w:val="false"/>
          <w:i w:val="false"/>
          <w:color w:val="000000"/>
          <w:sz w:val="28"/>
        </w:rPr>
        <w:t xml:space="preserve">
      Будет создано 54,6 тысячи рабочих мест, пройдут профобучение 2850 человек. </w:t>
      </w:r>
      <w:r>
        <w:br/>
      </w:r>
      <w:r>
        <w:rPr>
          <w:rFonts w:ascii="Times New Roman"/>
          <w:b w:val="false"/>
          <w:i w:val="false"/>
          <w:color w:val="000000"/>
          <w:sz w:val="28"/>
        </w:rPr>
        <w:t xml:space="preserve">
      Северо-Казахстанская область. Будут осуществляться меры по дальнейшему развитию машиностроения на базе государственных конверсионных программ, легкой и пищевой промышленности, приборостроения и отдельных видов наукоемких производств. Предусмотрено наращивание объемов производства зерновых культур, мясомолочного скотоводства и свиноводства. Будут продолжены работы по консервации и ликвидации уранового рудника и захоронению техногенных урановых отходов. Будут развернуты работы по обеспечению сельских населенных пунктов качественной питьевой водой путем восстановления и реконструкции групповых магистральных водопроводов. </w:t>
      </w:r>
      <w:r>
        <w:br/>
      </w:r>
      <w:r>
        <w:rPr>
          <w:rFonts w:ascii="Times New Roman"/>
          <w:b w:val="false"/>
          <w:i w:val="false"/>
          <w:color w:val="000000"/>
          <w:sz w:val="28"/>
        </w:rPr>
        <w:t xml:space="preserve">
      Будет создано 9,3 тысячи рабочих мест, пройдут профобучение 4784 человека. </w:t>
      </w:r>
      <w:r>
        <w:br/>
      </w:r>
      <w:r>
        <w:rPr>
          <w:rFonts w:ascii="Times New Roman"/>
          <w:b w:val="false"/>
          <w:i w:val="false"/>
          <w:color w:val="000000"/>
          <w:sz w:val="28"/>
        </w:rPr>
        <w:t xml:space="preserve">
      Южно-Казахстанская область. Предусматривается дальнейшее развитие легкой и пищевой, химической и нефтехимической промышленности, цветной металлургии, машиностроения, а также таких основных отраслей сельского хозяйства, как хлопководство и виноградарство, инфраструктуры туризма на казахстанском участке Шелкового пути. Продолжится строительство моста и автомобильной дороги "Кызыласкер-Кировский". </w:t>
      </w:r>
      <w:r>
        <w:br/>
      </w:r>
      <w:r>
        <w:rPr>
          <w:rFonts w:ascii="Times New Roman"/>
          <w:b w:val="false"/>
          <w:i w:val="false"/>
          <w:color w:val="000000"/>
          <w:sz w:val="28"/>
        </w:rPr>
        <w:t xml:space="preserve">
      Будет создано 10,3 тысячи рабочих мест, пройдут профобучение 1800 человек. </w:t>
      </w:r>
      <w:r>
        <w:br/>
      </w:r>
      <w:r>
        <w:rPr>
          <w:rFonts w:ascii="Times New Roman"/>
          <w:b w:val="false"/>
          <w:i w:val="false"/>
          <w:color w:val="000000"/>
          <w:sz w:val="28"/>
        </w:rPr>
        <w:t xml:space="preserve">
      Город Астана. Развитие столицы предусматривается в рамках разрабатываемой национальной Программы "Расцвет Астаны - расцвет Казахстана". Основой будущей Программы может стать внутригосударственная интеграция, необходимость которой диктуется сегодняшним экономическим положением страны. Стержнем будущей Программы должна стать схема развития экономических связей регионов Казахстана. Предусматривается развитие сельскохозяйственного машиностроения, организация производства зерноуборочных и кормоуборочных комбайнов, зернообрабатывающей техники. Будет осуществлен широкий комплекс мер по модернизации объектов жизнеобеспечения и благоустройства столицы, строительству жилья, реконструкции объектов инфраструктуры и культурно-бытового назначения. Намечено развитие индустрии туризма и отдыха, будет продолжено строительство международного аэропорта в городе Астане. </w:t>
      </w:r>
      <w:r>
        <w:br/>
      </w:r>
      <w:r>
        <w:rPr>
          <w:rFonts w:ascii="Times New Roman"/>
          <w:b w:val="false"/>
          <w:i w:val="false"/>
          <w:color w:val="000000"/>
          <w:sz w:val="28"/>
        </w:rPr>
        <w:t xml:space="preserve">
      Будет создано 12 тысяч рабочих мест, пройдут профобучение 1900 человек. </w:t>
      </w:r>
      <w:r>
        <w:br/>
      </w:r>
      <w:r>
        <w:rPr>
          <w:rFonts w:ascii="Times New Roman"/>
          <w:b w:val="false"/>
          <w:i w:val="false"/>
          <w:color w:val="000000"/>
          <w:sz w:val="28"/>
        </w:rPr>
        <w:t xml:space="preserve">
      Город Алматы. Будет осуществляться дальнейшее социально-экономическое развитие города на основе максимального использования созданного научно- технического и производственного потенциала, развития финансовой и банковской сферы, легкой и пищевой промышленности, ведущих отраслей машиностроения на основе конверсии оборонных организаций, сферы услуг и туризма, а также строительства нового пассажирского терминала в Алматинском аэропорту. Будут осуществлены мероприятия по развитию города как регионального Центральноазиатского финансового центра. </w:t>
      </w:r>
      <w:r>
        <w:br/>
      </w:r>
      <w:r>
        <w:rPr>
          <w:rFonts w:ascii="Times New Roman"/>
          <w:b w:val="false"/>
          <w:i w:val="false"/>
          <w:color w:val="000000"/>
          <w:sz w:val="28"/>
        </w:rPr>
        <w:t xml:space="preserve">
      Будет создано около 33 тысяч рабочих мест, пройдут профобучение 6800 человек. </w:t>
      </w:r>
      <w:r>
        <w:br/>
      </w:r>
      <w:r>
        <w:rPr>
          <w:rFonts w:ascii="Times New Roman"/>
          <w:b w:val="false"/>
          <w:i w:val="false"/>
          <w:color w:val="000000"/>
          <w:sz w:val="28"/>
        </w:rPr>
        <w:t xml:space="preserve">
      Местные бюджеты все в большей мере будут зависеть от состояния региональной экономики. Правительство намерено усилить межрегиональную конкуренцию на финансовых рынках, рынках труда и инвестиций, стимулируя свободное передвижение рабочей силы, капитала и инвестиций. </w:t>
      </w:r>
      <w:r>
        <w:br/>
      </w:r>
      <w:r>
        <w:rPr>
          <w:rFonts w:ascii="Times New Roman"/>
          <w:b w:val="false"/>
          <w:i w:val="false"/>
          <w:color w:val="000000"/>
          <w:sz w:val="28"/>
        </w:rPr>
        <w:t xml:space="preserve">
     Предполагается дальнейшее совершенствование рейтинговой системы оценки социально-экономического положения регионов на основе важнейших ключевых параметров бедности и занятости местного населения. </w:t>
      </w:r>
      <w:r>
        <w:br/>
      </w:r>
      <w:r>
        <w:rPr>
          <w:rFonts w:ascii="Times New Roman"/>
          <w:b w:val="false"/>
          <w:i w:val="false"/>
          <w:color w:val="000000"/>
          <w:sz w:val="28"/>
        </w:rPr>
        <w:t xml:space="preserve">
      4. Меры по содействию трудоустройству безработных </w:t>
      </w:r>
      <w:r>
        <w:br/>
      </w:r>
      <w:r>
        <w:rPr>
          <w:rFonts w:ascii="Times New Roman"/>
          <w:b w:val="false"/>
          <w:i w:val="false"/>
          <w:color w:val="000000"/>
          <w:sz w:val="28"/>
        </w:rPr>
        <w:t xml:space="preserve">
      Основной мерой на рынке труда станет содействие в трудоустройстве граждан, ведущих активный поиск работы, формирование, расширение и использованию банка вакансий. </w:t>
      </w:r>
      <w:r>
        <w:br/>
      </w:r>
      <w:r>
        <w:rPr>
          <w:rFonts w:ascii="Times New Roman"/>
          <w:b w:val="false"/>
          <w:i w:val="false"/>
          <w:color w:val="000000"/>
          <w:sz w:val="28"/>
        </w:rPr>
        <w:t xml:space="preserve">
      К конкретным шагам активного поиска работы относятся: регистрация в государственных уполномоченных органах или частных агентствах занятости, обращение к работодателю, помещение объявлений в средствах массовой информации о поисках работы, попытки организации собственного дела или профессиональной переподготовки с учетом потребностей на рынке труда. </w:t>
      </w:r>
      <w:r>
        <w:br/>
      </w:r>
      <w:r>
        <w:rPr>
          <w:rFonts w:ascii="Times New Roman"/>
          <w:b w:val="false"/>
          <w:i w:val="false"/>
          <w:color w:val="000000"/>
          <w:sz w:val="28"/>
        </w:rPr>
        <w:t xml:space="preserve">
      Уполномоченные органы по вопросам занятости в городах и районах будут оказывать следующие услуги: </w:t>
      </w:r>
      <w:r>
        <w:br/>
      </w:r>
      <w:r>
        <w:rPr>
          <w:rFonts w:ascii="Times New Roman"/>
          <w:b w:val="false"/>
          <w:i w:val="false"/>
          <w:color w:val="000000"/>
          <w:sz w:val="28"/>
        </w:rPr>
        <w:t xml:space="preserve">
      1) информирование граждан о возможностях трудоустройства и о требованиях, предъявляемых к лицам, желающим получить ту или иную работу; </w:t>
      </w:r>
      <w:r>
        <w:br/>
      </w:r>
      <w:r>
        <w:rPr>
          <w:rFonts w:ascii="Times New Roman"/>
          <w:b w:val="false"/>
          <w:i w:val="false"/>
          <w:color w:val="000000"/>
          <w:sz w:val="28"/>
        </w:rPr>
        <w:t xml:space="preserve">
      2) содействие в выборе подходящей работы, трудоустройстве на новые рабочие места, вахтовым методом, за границей, а также выпускников образовательных учреждений и граждан, особо нуждающихся в социальной защите; </w:t>
      </w:r>
      <w:r>
        <w:br/>
      </w:r>
      <w:r>
        <w:rPr>
          <w:rFonts w:ascii="Times New Roman"/>
          <w:b w:val="false"/>
          <w:i w:val="false"/>
          <w:color w:val="000000"/>
          <w:sz w:val="28"/>
        </w:rPr>
        <w:t xml:space="preserve">
      3) консультирование граждан, испытывающих трудности в поиске работы; </w:t>
      </w:r>
      <w:r>
        <w:br/>
      </w:r>
      <w:r>
        <w:rPr>
          <w:rFonts w:ascii="Times New Roman"/>
          <w:b w:val="false"/>
          <w:i w:val="false"/>
          <w:color w:val="000000"/>
          <w:sz w:val="28"/>
        </w:rPr>
        <w:t xml:space="preserve">
      4) организация общественных работ; </w:t>
      </w:r>
      <w:r>
        <w:br/>
      </w:r>
      <w:r>
        <w:rPr>
          <w:rFonts w:ascii="Times New Roman"/>
          <w:b w:val="false"/>
          <w:i w:val="false"/>
          <w:color w:val="000000"/>
          <w:sz w:val="28"/>
        </w:rPr>
        <w:t xml:space="preserve">
      5) обучение и переобучение безработных граждан; </w:t>
      </w:r>
      <w:r>
        <w:br/>
      </w:r>
      <w:r>
        <w:rPr>
          <w:rFonts w:ascii="Times New Roman"/>
          <w:b w:val="false"/>
          <w:i w:val="false"/>
          <w:color w:val="000000"/>
          <w:sz w:val="28"/>
        </w:rPr>
        <w:t xml:space="preserve">
      6) содействие безработным в организации собственного дела через выдачу микрокредитов; </w:t>
      </w:r>
      <w:r>
        <w:br/>
      </w:r>
      <w:r>
        <w:rPr>
          <w:rFonts w:ascii="Times New Roman"/>
          <w:b w:val="false"/>
          <w:i w:val="false"/>
          <w:color w:val="000000"/>
          <w:sz w:val="28"/>
        </w:rPr>
        <w:t xml:space="preserve">
      7) определение государственного заказа на профессиональную подготовку, обучение деловым навыкам через сеть учебных заведений профессионального образования; </w:t>
      </w:r>
      <w:r>
        <w:br/>
      </w:r>
      <w:r>
        <w:rPr>
          <w:rFonts w:ascii="Times New Roman"/>
          <w:b w:val="false"/>
          <w:i w:val="false"/>
          <w:color w:val="000000"/>
          <w:sz w:val="28"/>
        </w:rPr>
        <w:t xml:space="preserve">
      8) содействие в трудоустройстве выпускников начальных и средних профессиональных учебных заведений. </w:t>
      </w:r>
      <w:r>
        <w:br/>
      </w:r>
      <w:r>
        <w:rPr>
          <w:rFonts w:ascii="Times New Roman"/>
          <w:b w:val="false"/>
          <w:i w:val="false"/>
          <w:color w:val="000000"/>
          <w:sz w:val="28"/>
        </w:rPr>
        <w:t xml:space="preserve">
      Будет оказываться информационная и методическая помощь учебным заведениям в разработке и корректировке объемов и профилей подготовки рабочих и специалистов с учетом потребностей рынка труда. </w:t>
      </w:r>
      <w:r>
        <w:br/>
      </w:r>
      <w:r>
        <w:rPr>
          <w:rFonts w:ascii="Times New Roman"/>
          <w:b w:val="false"/>
          <w:i w:val="false"/>
          <w:color w:val="000000"/>
          <w:sz w:val="28"/>
        </w:rPr>
        <w:t xml:space="preserve">
      Помимо традиционных форм трудоустройства, предоставляемых уполномоченным органом по вопросам занятости, получат развитие альтернативные формы трудоустройства для ищущих работу граждан. Прежде всего, это частные агентства по трудоустройству, которые в рамках действующего законодательства возьмут на себя трудоустройство наиболее квалифицированной и перспективной рабочей силы, способной заплатить за подбор высокооплачиваемой и престижной работы. Существование альтернативных видов трудоустройства, с одной стороны, расширяет возможности граждан, ищущих работу, получить необходимые услуги, с другой - создает конкурентную среду между организациями занимающимися трудоустройством. </w:t>
      </w:r>
    </w:p>
    <w:bookmarkEnd w:id="10"/>
    <w:bookmarkStart w:name="z24"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Работа по содействию занятости будет развернута для тех, кто активно </w:t>
      </w:r>
    </w:p>
    <w:p>
      <w:pPr>
        <w:spacing w:after="0"/>
        <w:ind w:left="0"/>
        <w:jc w:val="both"/>
      </w:pPr>
      <w:r>
        <w:rPr>
          <w:rFonts w:ascii="Times New Roman"/>
          <w:b w:val="false"/>
          <w:i w:val="false"/>
          <w:color w:val="000000"/>
          <w:sz w:val="28"/>
        </w:rPr>
        <w:t xml:space="preserve">ищет работу. </w:t>
      </w:r>
    </w:p>
    <w:p>
      <w:pPr>
        <w:spacing w:after="0"/>
        <w:ind w:left="0"/>
        <w:jc w:val="both"/>
      </w:pPr>
      <w:r>
        <w:rPr>
          <w:rFonts w:ascii="Times New Roman"/>
          <w:b w:val="false"/>
          <w:i w:val="false"/>
          <w:color w:val="000000"/>
          <w:sz w:val="28"/>
        </w:rPr>
        <w:t xml:space="preserve">     Наладится ежеквартальный учет безработных и выявление категории лиц, </w:t>
      </w:r>
    </w:p>
    <w:p>
      <w:pPr>
        <w:spacing w:after="0"/>
        <w:ind w:left="0"/>
        <w:jc w:val="both"/>
      </w:pPr>
      <w:r>
        <w:rPr>
          <w:rFonts w:ascii="Times New Roman"/>
          <w:b w:val="false"/>
          <w:i w:val="false"/>
          <w:color w:val="000000"/>
          <w:sz w:val="28"/>
        </w:rPr>
        <w:t xml:space="preserve">которые нуждаются в трудоустройстве, станет активизироваться деятельность </w:t>
      </w:r>
    </w:p>
    <w:p>
      <w:pPr>
        <w:spacing w:after="0"/>
        <w:ind w:left="0"/>
        <w:jc w:val="both"/>
      </w:pPr>
      <w:r>
        <w:rPr>
          <w:rFonts w:ascii="Times New Roman"/>
          <w:b w:val="false"/>
          <w:i w:val="false"/>
          <w:color w:val="000000"/>
          <w:sz w:val="28"/>
        </w:rPr>
        <w:t>бирж труда с тем, чтобы они могли реально обеспечить людей работой.</w:t>
      </w:r>
    </w:p>
    <w:p>
      <w:pPr>
        <w:spacing w:after="0"/>
        <w:ind w:left="0"/>
        <w:jc w:val="both"/>
      </w:pPr>
      <w:r>
        <w:rPr>
          <w:rFonts w:ascii="Times New Roman"/>
          <w:b w:val="false"/>
          <w:i w:val="false"/>
          <w:color w:val="000000"/>
          <w:sz w:val="28"/>
        </w:rPr>
        <w:t xml:space="preserve">     Ниже приводится прогнозное число безработных граждан, которые </w:t>
      </w:r>
    </w:p>
    <w:p>
      <w:pPr>
        <w:spacing w:after="0"/>
        <w:ind w:left="0"/>
        <w:jc w:val="both"/>
      </w:pPr>
      <w:r>
        <w:rPr>
          <w:rFonts w:ascii="Times New Roman"/>
          <w:b w:val="false"/>
          <w:i w:val="false"/>
          <w:color w:val="000000"/>
          <w:sz w:val="28"/>
        </w:rPr>
        <w:t>обратятся в уполномоченные органы по вопросам занятости.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Области         !        Количество безработных, человек</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    2000 год     !     2001 год     !   2002 год</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Акмолинская                 52500             45000            38800</w:t>
      </w:r>
    </w:p>
    <w:p>
      <w:pPr>
        <w:spacing w:after="0"/>
        <w:ind w:left="0"/>
        <w:jc w:val="both"/>
      </w:pPr>
      <w:r>
        <w:rPr>
          <w:rFonts w:ascii="Times New Roman"/>
          <w:b w:val="false"/>
          <w:i w:val="false"/>
          <w:color w:val="000000"/>
          <w:sz w:val="28"/>
        </w:rPr>
        <w:t xml:space="preserve"> Актюбинская                 43500             42400            41200</w:t>
      </w:r>
    </w:p>
    <w:p>
      <w:pPr>
        <w:spacing w:after="0"/>
        <w:ind w:left="0"/>
        <w:jc w:val="both"/>
      </w:pPr>
      <w:r>
        <w:rPr>
          <w:rFonts w:ascii="Times New Roman"/>
          <w:b w:val="false"/>
          <w:i w:val="false"/>
          <w:color w:val="000000"/>
          <w:sz w:val="28"/>
        </w:rPr>
        <w:t xml:space="preserve"> Алматинская                 86400             77800            71000</w:t>
      </w:r>
    </w:p>
    <w:p>
      <w:pPr>
        <w:spacing w:after="0"/>
        <w:ind w:left="0"/>
        <w:jc w:val="both"/>
      </w:pPr>
      <w:r>
        <w:rPr>
          <w:rFonts w:ascii="Times New Roman"/>
          <w:b w:val="false"/>
          <w:i w:val="false"/>
          <w:color w:val="000000"/>
          <w:sz w:val="28"/>
        </w:rPr>
        <w:t xml:space="preserve"> Атырауская                  32400             30200            25100</w:t>
      </w:r>
    </w:p>
    <w:p>
      <w:pPr>
        <w:spacing w:after="0"/>
        <w:ind w:left="0"/>
        <w:jc w:val="both"/>
      </w:pPr>
      <w:r>
        <w:rPr>
          <w:rFonts w:ascii="Times New Roman"/>
          <w:b w:val="false"/>
          <w:i w:val="false"/>
          <w:color w:val="000000"/>
          <w:sz w:val="28"/>
        </w:rPr>
        <w:t xml:space="preserve"> Восточно-Казахстанская      61400             59200            57700</w:t>
      </w:r>
    </w:p>
    <w:p>
      <w:pPr>
        <w:spacing w:after="0"/>
        <w:ind w:left="0"/>
        <w:jc w:val="both"/>
      </w:pPr>
      <w:r>
        <w:rPr>
          <w:rFonts w:ascii="Times New Roman"/>
          <w:b w:val="false"/>
          <w:i w:val="false"/>
          <w:color w:val="000000"/>
          <w:sz w:val="28"/>
        </w:rPr>
        <w:t xml:space="preserve"> Жамбылская                  61700             58100            49200</w:t>
      </w:r>
    </w:p>
    <w:p>
      <w:pPr>
        <w:spacing w:after="0"/>
        <w:ind w:left="0"/>
        <w:jc w:val="both"/>
      </w:pPr>
      <w:r>
        <w:rPr>
          <w:rFonts w:ascii="Times New Roman"/>
          <w:b w:val="false"/>
          <w:i w:val="false"/>
          <w:color w:val="000000"/>
          <w:sz w:val="28"/>
        </w:rPr>
        <w:t xml:space="preserve"> Западно-Казахстанская       23000             21400            17300</w:t>
      </w:r>
    </w:p>
    <w:p>
      <w:pPr>
        <w:spacing w:after="0"/>
        <w:ind w:left="0"/>
        <w:jc w:val="both"/>
      </w:pPr>
      <w:r>
        <w:rPr>
          <w:rFonts w:ascii="Times New Roman"/>
          <w:b w:val="false"/>
          <w:i w:val="false"/>
          <w:color w:val="000000"/>
          <w:sz w:val="28"/>
        </w:rPr>
        <w:t xml:space="preserve"> Карагандинская              90500             71000            66500</w:t>
      </w:r>
    </w:p>
    <w:p>
      <w:pPr>
        <w:spacing w:after="0"/>
        <w:ind w:left="0"/>
        <w:jc w:val="both"/>
      </w:pPr>
      <w:r>
        <w:rPr>
          <w:rFonts w:ascii="Times New Roman"/>
          <w:b w:val="false"/>
          <w:i w:val="false"/>
          <w:color w:val="000000"/>
          <w:sz w:val="28"/>
        </w:rPr>
        <w:t xml:space="preserve"> Кызылординская              37200             33500            30200</w:t>
      </w:r>
    </w:p>
    <w:p>
      <w:pPr>
        <w:spacing w:after="0"/>
        <w:ind w:left="0"/>
        <w:jc w:val="both"/>
      </w:pPr>
      <w:r>
        <w:rPr>
          <w:rFonts w:ascii="Times New Roman"/>
          <w:b w:val="false"/>
          <w:i w:val="false"/>
          <w:color w:val="000000"/>
          <w:sz w:val="28"/>
        </w:rPr>
        <w:t xml:space="preserve"> Костанайская                64500             58400            50800</w:t>
      </w:r>
    </w:p>
    <w:p>
      <w:pPr>
        <w:spacing w:after="0"/>
        <w:ind w:left="0"/>
        <w:jc w:val="both"/>
      </w:pPr>
      <w:r>
        <w:rPr>
          <w:rFonts w:ascii="Times New Roman"/>
          <w:b w:val="false"/>
          <w:i w:val="false"/>
          <w:color w:val="000000"/>
          <w:sz w:val="28"/>
        </w:rPr>
        <w:t xml:space="preserve"> Мангистауская               21000             18700            14700</w:t>
      </w:r>
    </w:p>
    <w:p>
      <w:pPr>
        <w:spacing w:after="0"/>
        <w:ind w:left="0"/>
        <w:jc w:val="both"/>
      </w:pPr>
      <w:r>
        <w:rPr>
          <w:rFonts w:ascii="Times New Roman"/>
          <w:b w:val="false"/>
          <w:i w:val="false"/>
          <w:color w:val="000000"/>
          <w:sz w:val="28"/>
        </w:rPr>
        <w:t xml:space="preserve"> Павлодарская                57000             47000            38700</w:t>
      </w:r>
    </w:p>
    <w:p>
      <w:pPr>
        <w:spacing w:after="0"/>
        <w:ind w:left="0"/>
        <w:jc w:val="both"/>
      </w:pPr>
      <w:r>
        <w:rPr>
          <w:rFonts w:ascii="Times New Roman"/>
          <w:b w:val="false"/>
          <w:i w:val="false"/>
          <w:color w:val="000000"/>
          <w:sz w:val="28"/>
        </w:rPr>
        <w:t xml:space="preserve"> Северо-Казахстанская        45200             44700            35000</w:t>
      </w:r>
    </w:p>
    <w:p>
      <w:pPr>
        <w:spacing w:after="0"/>
        <w:ind w:left="0"/>
        <w:jc w:val="both"/>
      </w:pPr>
      <w:r>
        <w:rPr>
          <w:rFonts w:ascii="Times New Roman"/>
          <w:b w:val="false"/>
          <w:i w:val="false"/>
          <w:color w:val="000000"/>
          <w:sz w:val="28"/>
        </w:rPr>
        <w:t xml:space="preserve"> Южно-Казахстанская         118600             99700            80900</w:t>
      </w:r>
    </w:p>
    <w:p>
      <w:pPr>
        <w:spacing w:after="0"/>
        <w:ind w:left="0"/>
        <w:jc w:val="both"/>
      </w:pPr>
      <w:r>
        <w:rPr>
          <w:rFonts w:ascii="Times New Roman"/>
          <w:b w:val="false"/>
          <w:i w:val="false"/>
          <w:color w:val="000000"/>
          <w:sz w:val="28"/>
        </w:rPr>
        <w:t xml:space="preserve"> Город Алматы                89100             79500            70600</w:t>
      </w:r>
    </w:p>
    <w:p>
      <w:pPr>
        <w:spacing w:after="0"/>
        <w:ind w:left="0"/>
        <w:jc w:val="both"/>
      </w:pPr>
      <w:r>
        <w:rPr>
          <w:rFonts w:ascii="Times New Roman"/>
          <w:b w:val="false"/>
          <w:i w:val="false"/>
          <w:color w:val="000000"/>
          <w:sz w:val="28"/>
        </w:rPr>
        <w:t xml:space="preserve"> Город Астана                22500             18900            14900</w:t>
      </w:r>
    </w:p>
    <w:p>
      <w:pPr>
        <w:spacing w:after="0"/>
        <w:ind w:left="0"/>
        <w:jc w:val="both"/>
      </w:pPr>
      <w:r>
        <w:rPr>
          <w:rFonts w:ascii="Times New Roman"/>
          <w:b w:val="false"/>
          <w:i w:val="false"/>
          <w:color w:val="000000"/>
          <w:sz w:val="28"/>
        </w:rPr>
        <w:t xml:space="preserve"> По стране                  906400            805500           702600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Основными мероприятиями уполномоченных органов по вопросам занятости </w:t>
      </w:r>
    </w:p>
    <w:p>
      <w:pPr>
        <w:spacing w:after="0"/>
        <w:ind w:left="0"/>
        <w:jc w:val="both"/>
      </w:pPr>
      <w:r>
        <w:rPr>
          <w:rFonts w:ascii="Times New Roman"/>
          <w:b w:val="false"/>
          <w:i w:val="false"/>
          <w:color w:val="000000"/>
          <w:sz w:val="28"/>
        </w:rPr>
        <w:t>по трудоустройству безработных граждан будут:</w:t>
      </w:r>
    </w:p>
    <w:p>
      <w:pPr>
        <w:spacing w:after="0"/>
        <w:ind w:left="0"/>
        <w:jc w:val="both"/>
      </w:pPr>
      <w:r>
        <w:rPr>
          <w:rFonts w:ascii="Times New Roman"/>
          <w:b w:val="false"/>
          <w:i w:val="false"/>
          <w:color w:val="000000"/>
          <w:sz w:val="28"/>
        </w:rPr>
        <w:t xml:space="preserve">     1) расширение перечня услуг, оказываемых безработным в процессе </w:t>
      </w:r>
    </w:p>
    <w:p>
      <w:pPr>
        <w:spacing w:after="0"/>
        <w:ind w:left="0"/>
        <w:jc w:val="both"/>
      </w:pPr>
      <w:r>
        <w:rPr>
          <w:rFonts w:ascii="Times New Roman"/>
          <w:b w:val="false"/>
          <w:i w:val="false"/>
          <w:color w:val="000000"/>
          <w:sz w:val="28"/>
        </w:rPr>
        <w:t>поиска работы;</w:t>
      </w:r>
    </w:p>
    <w:p>
      <w:pPr>
        <w:spacing w:after="0"/>
        <w:ind w:left="0"/>
        <w:jc w:val="both"/>
      </w:pPr>
      <w:r>
        <w:rPr>
          <w:rFonts w:ascii="Times New Roman"/>
          <w:b w:val="false"/>
          <w:i w:val="false"/>
          <w:color w:val="000000"/>
          <w:sz w:val="28"/>
        </w:rPr>
        <w:t>     2) обучение безработных навыкам поиска работы;</w:t>
      </w:r>
    </w:p>
    <w:p>
      <w:pPr>
        <w:spacing w:after="0"/>
        <w:ind w:left="0"/>
        <w:jc w:val="both"/>
      </w:pPr>
      <w:r>
        <w:rPr>
          <w:rFonts w:ascii="Times New Roman"/>
          <w:b w:val="false"/>
          <w:i w:val="false"/>
          <w:color w:val="000000"/>
          <w:sz w:val="28"/>
        </w:rPr>
        <w:t xml:space="preserve">     3) укрепление связи с работодателем, подбор кадров по заявкам, </w:t>
      </w:r>
    </w:p>
    <w:p>
      <w:pPr>
        <w:spacing w:after="0"/>
        <w:ind w:left="0"/>
        <w:jc w:val="both"/>
      </w:pPr>
      <w:r>
        <w:rPr>
          <w:rFonts w:ascii="Times New Roman"/>
          <w:b w:val="false"/>
          <w:i w:val="false"/>
          <w:color w:val="000000"/>
          <w:sz w:val="28"/>
        </w:rPr>
        <w:t>проведение семинаров, ярмарок вакансий;</w:t>
      </w:r>
    </w:p>
    <w:p>
      <w:pPr>
        <w:spacing w:after="0"/>
        <w:ind w:left="0"/>
        <w:jc w:val="both"/>
      </w:pPr>
      <w:r>
        <w:rPr>
          <w:rFonts w:ascii="Times New Roman"/>
          <w:b w:val="false"/>
          <w:i w:val="false"/>
          <w:color w:val="000000"/>
          <w:sz w:val="28"/>
        </w:rPr>
        <w:t xml:space="preserve">     4) отработка механизма предоставления работодателями заявок на </w:t>
      </w:r>
    </w:p>
    <w:p>
      <w:pPr>
        <w:spacing w:after="0"/>
        <w:ind w:left="0"/>
        <w:jc w:val="both"/>
      </w:pPr>
      <w:r>
        <w:rPr>
          <w:rFonts w:ascii="Times New Roman"/>
          <w:b w:val="false"/>
          <w:i w:val="false"/>
          <w:color w:val="000000"/>
          <w:sz w:val="28"/>
        </w:rPr>
        <w:t>рабочую силу;</w:t>
      </w:r>
    </w:p>
    <w:p>
      <w:pPr>
        <w:spacing w:after="0"/>
        <w:ind w:left="0"/>
        <w:jc w:val="both"/>
      </w:pPr>
      <w:r>
        <w:rPr>
          <w:rFonts w:ascii="Times New Roman"/>
          <w:b w:val="false"/>
          <w:i w:val="false"/>
          <w:color w:val="000000"/>
          <w:sz w:val="28"/>
        </w:rPr>
        <w:t xml:space="preserve">     5) постоянное информирование населения о состоянии рынка труда и </w:t>
      </w:r>
    </w:p>
    <w:p>
      <w:pPr>
        <w:spacing w:after="0"/>
        <w:ind w:left="0"/>
        <w:jc w:val="both"/>
      </w:pPr>
      <w:r>
        <w:rPr>
          <w:rFonts w:ascii="Times New Roman"/>
          <w:b w:val="false"/>
          <w:i w:val="false"/>
          <w:color w:val="000000"/>
          <w:sz w:val="28"/>
        </w:rPr>
        <w:t>имеющихся вакансиях через средства массовой информации;</w:t>
      </w:r>
    </w:p>
    <w:p>
      <w:pPr>
        <w:spacing w:after="0"/>
        <w:ind w:left="0"/>
        <w:jc w:val="both"/>
      </w:pPr>
      <w:r>
        <w:rPr>
          <w:rFonts w:ascii="Times New Roman"/>
          <w:b w:val="false"/>
          <w:i w:val="false"/>
          <w:color w:val="000000"/>
          <w:sz w:val="28"/>
        </w:rPr>
        <w:t xml:space="preserve">     6) разработка процедуры взаимодействия между организациями, </w:t>
      </w:r>
    </w:p>
    <w:p>
      <w:pPr>
        <w:spacing w:after="0"/>
        <w:ind w:left="0"/>
        <w:jc w:val="both"/>
      </w:pPr>
      <w:r>
        <w:rPr>
          <w:rFonts w:ascii="Times New Roman"/>
          <w:b w:val="false"/>
          <w:i w:val="false"/>
          <w:color w:val="000000"/>
          <w:sz w:val="28"/>
        </w:rPr>
        <w:t xml:space="preserve">занимающимися трудовым посредничеством, для оперативного и полного сбора </w:t>
      </w:r>
    </w:p>
    <w:p>
      <w:pPr>
        <w:spacing w:after="0"/>
        <w:ind w:left="0"/>
        <w:jc w:val="both"/>
      </w:pPr>
      <w:r>
        <w:rPr>
          <w:rFonts w:ascii="Times New Roman"/>
          <w:b w:val="false"/>
          <w:i w:val="false"/>
          <w:color w:val="000000"/>
          <w:sz w:val="28"/>
        </w:rPr>
        <w:t>сведений о состоянии на рынке труда.</w:t>
      </w:r>
    </w:p>
    <w:p>
      <w:pPr>
        <w:spacing w:after="0"/>
        <w:ind w:left="0"/>
        <w:jc w:val="both"/>
      </w:pPr>
      <w:r>
        <w:rPr>
          <w:rFonts w:ascii="Times New Roman"/>
          <w:b w:val="false"/>
          <w:i w:val="false"/>
          <w:color w:val="000000"/>
          <w:sz w:val="28"/>
        </w:rPr>
        <w:t xml:space="preserve">     Ниже приводится прогнозное количество безработных, которые будут </w:t>
      </w:r>
    </w:p>
    <w:p>
      <w:pPr>
        <w:spacing w:after="0"/>
        <w:ind w:left="0"/>
        <w:jc w:val="both"/>
      </w:pPr>
      <w:r>
        <w:rPr>
          <w:rFonts w:ascii="Times New Roman"/>
          <w:b w:val="false"/>
          <w:i w:val="false"/>
          <w:color w:val="000000"/>
          <w:sz w:val="28"/>
        </w:rPr>
        <w:t xml:space="preserve">трудоустроены: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Области             !     Будет трудоустроено, человек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2000 год     !   2001 год    !   2002 год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Акмолинская                    5000            6030            6180</w:t>
      </w:r>
    </w:p>
    <w:p>
      <w:pPr>
        <w:spacing w:after="0"/>
        <w:ind w:left="0"/>
        <w:jc w:val="both"/>
      </w:pPr>
      <w:r>
        <w:rPr>
          <w:rFonts w:ascii="Times New Roman"/>
          <w:b w:val="false"/>
          <w:i w:val="false"/>
          <w:color w:val="000000"/>
          <w:sz w:val="28"/>
        </w:rPr>
        <w:t xml:space="preserve">Актюбинская                    9450            8500            8500 </w:t>
      </w:r>
    </w:p>
    <w:p>
      <w:pPr>
        <w:spacing w:after="0"/>
        <w:ind w:left="0"/>
        <w:jc w:val="both"/>
      </w:pPr>
      <w:r>
        <w:rPr>
          <w:rFonts w:ascii="Times New Roman"/>
          <w:b w:val="false"/>
          <w:i w:val="false"/>
          <w:color w:val="000000"/>
          <w:sz w:val="28"/>
        </w:rPr>
        <w:t>Алматинская                   10434            9000           11000</w:t>
      </w:r>
    </w:p>
    <w:p>
      <w:pPr>
        <w:spacing w:after="0"/>
        <w:ind w:left="0"/>
        <w:jc w:val="both"/>
      </w:pPr>
      <w:r>
        <w:rPr>
          <w:rFonts w:ascii="Times New Roman"/>
          <w:b w:val="false"/>
          <w:i w:val="false"/>
          <w:color w:val="000000"/>
          <w:sz w:val="28"/>
        </w:rPr>
        <w:t xml:space="preserve">Атырауская                     2000            2300            2500 </w:t>
      </w:r>
    </w:p>
    <w:p>
      <w:pPr>
        <w:spacing w:after="0"/>
        <w:ind w:left="0"/>
        <w:jc w:val="both"/>
      </w:pPr>
      <w:r>
        <w:rPr>
          <w:rFonts w:ascii="Times New Roman"/>
          <w:b w:val="false"/>
          <w:i w:val="false"/>
          <w:color w:val="000000"/>
          <w:sz w:val="28"/>
        </w:rPr>
        <w:t>Восточно-Казахстанская         9600           13100           10300</w:t>
      </w:r>
    </w:p>
    <w:p>
      <w:pPr>
        <w:spacing w:after="0"/>
        <w:ind w:left="0"/>
        <w:jc w:val="both"/>
      </w:pPr>
      <w:r>
        <w:rPr>
          <w:rFonts w:ascii="Times New Roman"/>
          <w:b w:val="false"/>
          <w:i w:val="false"/>
          <w:color w:val="000000"/>
          <w:sz w:val="28"/>
        </w:rPr>
        <w:t>Жамбылская                    11168            9273            9438</w:t>
      </w:r>
    </w:p>
    <w:p>
      <w:pPr>
        <w:spacing w:after="0"/>
        <w:ind w:left="0"/>
        <w:jc w:val="both"/>
      </w:pPr>
      <w:r>
        <w:rPr>
          <w:rFonts w:ascii="Times New Roman"/>
          <w:b w:val="false"/>
          <w:i w:val="false"/>
          <w:color w:val="000000"/>
          <w:sz w:val="28"/>
        </w:rPr>
        <w:t>Западно-Казахстанская          5183            5500            5000</w:t>
      </w:r>
    </w:p>
    <w:p>
      <w:pPr>
        <w:spacing w:after="0"/>
        <w:ind w:left="0"/>
        <w:jc w:val="both"/>
      </w:pPr>
      <w:r>
        <w:rPr>
          <w:rFonts w:ascii="Times New Roman"/>
          <w:b w:val="false"/>
          <w:i w:val="false"/>
          <w:color w:val="000000"/>
          <w:sz w:val="28"/>
        </w:rPr>
        <w:t xml:space="preserve">Карагандинская                18023           25000           25000 </w:t>
      </w:r>
    </w:p>
    <w:p>
      <w:pPr>
        <w:spacing w:after="0"/>
        <w:ind w:left="0"/>
        <w:jc w:val="both"/>
      </w:pPr>
      <w:r>
        <w:rPr>
          <w:rFonts w:ascii="Times New Roman"/>
          <w:b w:val="false"/>
          <w:i w:val="false"/>
          <w:color w:val="000000"/>
          <w:sz w:val="28"/>
        </w:rPr>
        <w:t>Кызылординская                 4000            5000            6000</w:t>
      </w:r>
    </w:p>
    <w:p>
      <w:pPr>
        <w:spacing w:after="0"/>
        <w:ind w:left="0"/>
        <w:jc w:val="both"/>
      </w:pPr>
      <w:r>
        <w:rPr>
          <w:rFonts w:ascii="Times New Roman"/>
          <w:b w:val="false"/>
          <w:i w:val="false"/>
          <w:color w:val="000000"/>
          <w:sz w:val="28"/>
        </w:rPr>
        <w:t>Костанайская                   8400            8100            8000</w:t>
      </w:r>
    </w:p>
    <w:p>
      <w:pPr>
        <w:spacing w:after="0"/>
        <w:ind w:left="0"/>
        <w:jc w:val="both"/>
      </w:pPr>
      <w:r>
        <w:rPr>
          <w:rFonts w:ascii="Times New Roman"/>
          <w:b w:val="false"/>
          <w:i w:val="false"/>
          <w:color w:val="000000"/>
          <w:sz w:val="28"/>
        </w:rPr>
        <w:t>Мангистауская                  4300            4600            5000</w:t>
      </w:r>
    </w:p>
    <w:p>
      <w:pPr>
        <w:spacing w:after="0"/>
        <w:ind w:left="0"/>
        <w:jc w:val="both"/>
      </w:pPr>
      <w:r>
        <w:rPr>
          <w:rFonts w:ascii="Times New Roman"/>
          <w:b w:val="false"/>
          <w:i w:val="false"/>
          <w:color w:val="000000"/>
          <w:sz w:val="28"/>
        </w:rPr>
        <w:t>Павлодарская                   5900            6200            6500</w:t>
      </w:r>
    </w:p>
    <w:p>
      <w:pPr>
        <w:spacing w:after="0"/>
        <w:ind w:left="0"/>
        <w:jc w:val="both"/>
      </w:pPr>
      <w:r>
        <w:rPr>
          <w:rFonts w:ascii="Times New Roman"/>
          <w:b w:val="false"/>
          <w:i w:val="false"/>
          <w:color w:val="000000"/>
          <w:sz w:val="28"/>
        </w:rPr>
        <w:t>Северо-Казахстанская           4000            4100            4200</w:t>
      </w:r>
    </w:p>
    <w:p>
      <w:pPr>
        <w:spacing w:after="0"/>
        <w:ind w:left="0"/>
        <w:jc w:val="both"/>
      </w:pPr>
      <w:r>
        <w:rPr>
          <w:rFonts w:ascii="Times New Roman"/>
          <w:b w:val="false"/>
          <w:i w:val="false"/>
          <w:color w:val="000000"/>
          <w:sz w:val="28"/>
        </w:rPr>
        <w:t>Южно-Казахстанская             7900            8200            8300</w:t>
      </w:r>
    </w:p>
    <w:p>
      <w:pPr>
        <w:spacing w:after="0"/>
        <w:ind w:left="0"/>
        <w:jc w:val="both"/>
      </w:pPr>
      <w:r>
        <w:rPr>
          <w:rFonts w:ascii="Times New Roman"/>
          <w:b w:val="false"/>
          <w:i w:val="false"/>
          <w:color w:val="000000"/>
          <w:sz w:val="28"/>
        </w:rPr>
        <w:t>Город Алматы                   8500            8700            9000</w:t>
      </w:r>
    </w:p>
    <w:p>
      <w:pPr>
        <w:spacing w:after="0"/>
        <w:ind w:left="0"/>
        <w:jc w:val="both"/>
      </w:pPr>
      <w:r>
        <w:rPr>
          <w:rFonts w:ascii="Times New Roman"/>
          <w:b w:val="false"/>
          <w:i w:val="false"/>
          <w:color w:val="000000"/>
          <w:sz w:val="28"/>
        </w:rPr>
        <w:t>Город Астана                   2900            3135            3270</w:t>
      </w:r>
    </w:p>
    <w:p>
      <w:pPr>
        <w:spacing w:after="0"/>
        <w:ind w:left="0"/>
        <w:jc w:val="both"/>
      </w:pPr>
      <w:r>
        <w:rPr>
          <w:rFonts w:ascii="Times New Roman"/>
          <w:b w:val="false"/>
          <w:i w:val="false"/>
          <w:color w:val="000000"/>
          <w:sz w:val="28"/>
        </w:rPr>
        <w:t>По стране                    116758          113067          114594</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Предполагается трудоустроить 364,7 тысячи безработных.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 целевым группам в 2000-2002 годах будет трудоустроено 82 тысячи человек. Среди них: малообеспеченные; молодежь в возрасте до 21 года; воспитанники детских домов, дети-сироты и дети, оставшиеся без попечения родителей, в возрасте до 23 лет; одинокие, многодетные родители, воспитывающие несовершеннолетних детей; граждане, имеющие на содержании лиц, которые в порядке, установленном законодательством Республики Казахстан, признаны нуждающимися в постоянном уходе, помощи или надзоре; лица предпенсионного возраста (за два года до выхода на пенсию по возрасту); инвалиды; лица, уволенные из рядов Вооруженных Сил Республики Казахстан; лица, освобожденные из мест лишения свободы и (или) принудительного лечения; репатрианты (оралманы). </w:t>
      </w:r>
      <w:r>
        <w:br/>
      </w:r>
      <w:r>
        <w:rPr>
          <w:rFonts w:ascii="Times New Roman"/>
          <w:b w:val="false"/>
          <w:i w:val="false"/>
          <w:color w:val="000000"/>
          <w:sz w:val="28"/>
        </w:rPr>
        <w:t>
      Во 2 квартале 2000 года Правительство Республики Казахстан внесет в Парламент Республики Казахстан предложения о внесении изменений в Закон Республики Казахстан </w:t>
      </w:r>
      <w:r>
        <w:rPr>
          <w:rFonts w:ascii="Times New Roman"/>
          <w:b w:val="false"/>
          <w:i w:val="false"/>
          <w:color w:val="000000"/>
          <w:sz w:val="28"/>
        </w:rPr>
        <w:t xml:space="preserve">Z970163_ </w:t>
      </w:r>
      <w:r>
        <w:rPr>
          <w:rFonts w:ascii="Times New Roman"/>
          <w:b w:val="false"/>
          <w:i w:val="false"/>
          <w:color w:val="000000"/>
          <w:sz w:val="28"/>
        </w:rPr>
        <w:t xml:space="preserve">"О государственных закупках", с целью поддержки организаций, где работают инвалиды. </w:t>
      </w:r>
      <w:r>
        <w:br/>
      </w:r>
      <w:r>
        <w:rPr>
          <w:rFonts w:ascii="Times New Roman"/>
          <w:b w:val="false"/>
          <w:i w:val="false"/>
          <w:color w:val="000000"/>
          <w:sz w:val="28"/>
        </w:rPr>
        <w:t xml:space="preserve">
      Особое внимание будет уделено подготовке и переподготовке безработных с учетом потребности рынка труда в специалистах определенной категории и квалификации. Для этого: </w:t>
      </w:r>
      <w:r>
        <w:br/>
      </w:r>
      <w:r>
        <w:rPr>
          <w:rFonts w:ascii="Times New Roman"/>
          <w:b w:val="false"/>
          <w:i w:val="false"/>
          <w:color w:val="000000"/>
          <w:sz w:val="28"/>
        </w:rPr>
        <w:t xml:space="preserve">
      1) расширятся профориентационные услуги для безработных по вопросам </w:t>
      </w:r>
    </w:p>
    <w:bookmarkStart w:name="z25"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выбора сферы деятельности. Для этих целей будут созданы региональные банки </w:t>
      </w:r>
    </w:p>
    <w:p>
      <w:pPr>
        <w:spacing w:after="0"/>
        <w:ind w:left="0"/>
        <w:jc w:val="both"/>
      </w:pPr>
      <w:r>
        <w:rPr>
          <w:rFonts w:ascii="Times New Roman"/>
          <w:b w:val="false"/>
          <w:i w:val="false"/>
          <w:color w:val="000000"/>
          <w:sz w:val="28"/>
        </w:rPr>
        <w:t>данных по актуальным профессиям и учебно-курсовой сети;</w:t>
      </w:r>
    </w:p>
    <w:p>
      <w:pPr>
        <w:spacing w:after="0"/>
        <w:ind w:left="0"/>
        <w:jc w:val="both"/>
      </w:pPr>
      <w:r>
        <w:rPr>
          <w:rFonts w:ascii="Times New Roman"/>
          <w:b w:val="false"/>
          <w:i w:val="false"/>
          <w:color w:val="000000"/>
          <w:sz w:val="28"/>
        </w:rPr>
        <w:t xml:space="preserve">     2) активно станут использоваться возможности конкурса при отборе </w:t>
      </w:r>
    </w:p>
    <w:p>
      <w:pPr>
        <w:spacing w:after="0"/>
        <w:ind w:left="0"/>
        <w:jc w:val="both"/>
      </w:pPr>
      <w:r>
        <w:rPr>
          <w:rFonts w:ascii="Times New Roman"/>
          <w:b w:val="false"/>
          <w:i w:val="false"/>
          <w:color w:val="000000"/>
          <w:sz w:val="28"/>
        </w:rPr>
        <w:t>организаций образования для переподготовки граждан из числа безработных;</w:t>
      </w:r>
    </w:p>
    <w:p>
      <w:pPr>
        <w:spacing w:after="0"/>
        <w:ind w:left="0"/>
        <w:jc w:val="both"/>
      </w:pPr>
      <w:r>
        <w:rPr>
          <w:rFonts w:ascii="Times New Roman"/>
          <w:b w:val="false"/>
          <w:i w:val="false"/>
          <w:color w:val="000000"/>
          <w:sz w:val="28"/>
        </w:rPr>
        <w:t xml:space="preserve">     3) активизируется деятельность по обучению безработных основам малого </w:t>
      </w:r>
    </w:p>
    <w:p>
      <w:pPr>
        <w:spacing w:after="0"/>
        <w:ind w:left="0"/>
        <w:jc w:val="both"/>
      </w:pPr>
      <w:r>
        <w:rPr>
          <w:rFonts w:ascii="Times New Roman"/>
          <w:b w:val="false"/>
          <w:i w:val="false"/>
          <w:color w:val="000000"/>
          <w:sz w:val="28"/>
        </w:rPr>
        <w:t xml:space="preserve">и среднего предпринимательства, ведения фермерского хозяйства.             </w:t>
      </w:r>
    </w:p>
    <w:p>
      <w:pPr>
        <w:spacing w:after="0"/>
        <w:ind w:left="0"/>
        <w:jc w:val="both"/>
      </w:pPr>
      <w:r>
        <w:rPr>
          <w:rFonts w:ascii="Times New Roman"/>
          <w:b w:val="false"/>
          <w:i w:val="false"/>
          <w:color w:val="000000"/>
          <w:sz w:val="28"/>
        </w:rPr>
        <w:t xml:space="preserve">     Ниже приведены данные по профессиональному обучению: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Области             ! Будет направлено на профобучение, человек</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2000 год     !   2001 год    !   2002 год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Акмолинская                     470             583             590</w:t>
      </w:r>
    </w:p>
    <w:p>
      <w:pPr>
        <w:spacing w:after="0"/>
        <w:ind w:left="0"/>
        <w:jc w:val="both"/>
      </w:pPr>
      <w:r>
        <w:rPr>
          <w:rFonts w:ascii="Times New Roman"/>
          <w:b w:val="false"/>
          <w:i w:val="false"/>
          <w:color w:val="000000"/>
          <w:sz w:val="28"/>
        </w:rPr>
        <w:t>Актюбинская                     300             580             800</w:t>
      </w:r>
    </w:p>
    <w:p>
      <w:pPr>
        <w:spacing w:after="0"/>
        <w:ind w:left="0"/>
        <w:jc w:val="both"/>
      </w:pPr>
      <w:r>
        <w:rPr>
          <w:rFonts w:ascii="Times New Roman"/>
          <w:b w:val="false"/>
          <w:i w:val="false"/>
          <w:color w:val="000000"/>
          <w:sz w:val="28"/>
        </w:rPr>
        <w:t>Алматинская                     500            3400            3500</w:t>
      </w:r>
    </w:p>
    <w:p>
      <w:pPr>
        <w:spacing w:after="0"/>
        <w:ind w:left="0"/>
        <w:jc w:val="both"/>
      </w:pPr>
      <w:r>
        <w:rPr>
          <w:rFonts w:ascii="Times New Roman"/>
          <w:b w:val="false"/>
          <w:i w:val="false"/>
          <w:color w:val="000000"/>
          <w:sz w:val="28"/>
        </w:rPr>
        <w:t xml:space="preserve">Атырауская                      600             790             750 </w:t>
      </w:r>
    </w:p>
    <w:p>
      <w:pPr>
        <w:spacing w:after="0"/>
        <w:ind w:left="0"/>
        <w:jc w:val="both"/>
      </w:pPr>
      <w:r>
        <w:rPr>
          <w:rFonts w:ascii="Times New Roman"/>
          <w:b w:val="false"/>
          <w:i w:val="false"/>
          <w:color w:val="000000"/>
          <w:sz w:val="28"/>
        </w:rPr>
        <w:t>Восточно-Казахстанская         2350            2100            2720</w:t>
      </w:r>
    </w:p>
    <w:p>
      <w:pPr>
        <w:spacing w:after="0"/>
        <w:ind w:left="0"/>
        <w:jc w:val="both"/>
      </w:pPr>
      <w:r>
        <w:rPr>
          <w:rFonts w:ascii="Times New Roman"/>
          <w:b w:val="false"/>
          <w:i w:val="false"/>
          <w:color w:val="000000"/>
          <w:sz w:val="28"/>
        </w:rPr>
        <w:t>Жамбылская                      400             400             380</w:t>
      </w:r>
    </w:p>
    <w:p>
      <w:pPr>
        <w:spacing w:after="0"/>
        <w:ind w:left="0"/>
        <w:jc w:val="both"/>
      </w:pPr>
      <w:r>
        <w:rPr>
          <w:rFonts w:ascii="Times New Roman"/>
          <w:b w:val="false"/>
          <w:i w:val="false"/>
          <w:color w:val="000000"/>
          <w:sz w:val="28"/>
        </w:rPr>
        <w:t>Западно-Казахстанская           708            1000            1000</w:t>
      </w:r>
    </w:p>
    <w:p>
      <w:pPr>
        <w:spacing w:after="0"/>
        <w:ind w:left="0"/>
        <w:jc w:val="both"/>
      </w:pPr>
      <w:r>
        <w:rPr>
          <w:rFonts w:ascii="Times New Roman"/>
          <w:b w:val="false"/>
          <w:i w:val="false"/>
          <w:color w:val="000000"/>
          <w:sz w:val="28"/>
        </w:rPr>
        <w:t xml:space="preserve">Карагандинская                 1300            2800            3050 </w:t>
      </w:r>
    </w:p>
    <w:p>
      <w:pPr>
        <w:spacing w:after="0"/>
        <w:ind w:left="0"/>
        <w:jc w:val="both"/>
      </w:pPr>
      <w:r>
        <w:rPr>
          <w:rFonts w:ascii="Times New Roman"/>
          <w:b w:val="false"/>
          <w:i w:val="false"/>
          <w:color w:val="000000"/>
          <w:sz w:val="28"/>
        </w:rPr>
        <w:t>Кызылординская                 1800            1700            1700</w:t>
      </w:r>
    </w:p>
    <w:p>
      <w:pPr>
        <w:spacing w:after="0"/>
        <w:ind w:left="0"/>
        <w:jc w:val="both"/>
      </w:pPr>
      <w:r>
        <w:rPr>
          <w:rFonts w:ascii="Times New Roman"/>
          <w:b w:val="false"/>
          <w:i w:val="false"/>
          <w:color w:val="000000"/>
          <w:sz w:val="28"/>
        </w:rPr>
        <w:t>Костанайская                    100             300             350</w:t>
      </w:r>
    </w:p>
    <w:p>
      <w:pPr>
        <w:spacing w:after="0"/>
        <w:ind w:left="0"/>
        <w:jc w:val="both"/>
      </w:pPr>
      <w:r>
        <w:rPr>
          <w:rFonts w:ascii="Times New Roman"/>
          <w:b w:val="false"/>
          <w:i w:val="false"/>
          <w:color w:val="000000"/>
          <w:sz w:val="28"/>
        </w:rPr>
        <w:t>Мангистауская                    50             400             400</w:t>
      </w:r>
    </w:p>
    <w:p>
      <w:pPr>
        <w:spacing w:after="0"/>
        <w:ind w:left="0"/>
        <w:jc w:val="both"/>
      </w:pPr>
      <w:r>
        <w:rPr>
          <w:rFonts w:ascii="Times New Roman"/>
          <w:b w:val="false"/>
          <w:i w:val="false"/>
          <w:color w:val="000000"/>
          <w:sz w:val="28"/>
        </w:rPr>
        <w:t>Павлодарская                    900             950            1000</w:t>
      </w:r>
    </w:p>
    <w:p>
      <w:pPr>
        <w:spacing w:after="0"/>
        <w:ind w:left="0"/>
        <w:jc w:val="both"/>
      </w:pPr>
      <w:r>
        <w:rPr>
          <w:rFonts w:ascii="Times New Roman"/>
          <w:b w:val="false"/>
          <w:i w:val="false"/>
          <w:color w:val="000000"/>
          <w:sz w:val="28"/>
        </w:rPr>
        <w:t>Северо-Казахстанская           1160             187             194</w:t>
      </w:r>
    </w:p>
    <w:p>
      <w:pPr>
        <w:spacing w:after="0"/>
        <w:ind w:left="0"/>
        <w:jc w:val="both"/>
      </w:pPr>
      <w:r>
        <w:rPr>
          <w:rFonts w:ascii="Times New Roman"/>
          <w:b w:val="false"/>
          <w:i w:val="false"/>
          <w:color w:val="000000"/>
          <w:sz w:val="28"/>
        </w:rPr>
        <w:t>Южно-Казахстанская              500             600             700</w:t>
      </w:r>
    </w:p>
    <w:p>
      <w:pPr>
        <w:spacing w:after="0"/>
        <w:ind w:left="0"/>
        <w:jc w:val="both"/>
      </w:pPr>
      <w:r>
        <w:rPr>
          <w:rFonts w:ascii="Times New Roman"/>
          <w:b w:val="false"/>
          <w:i w:val="false"/>
          <w:color w:val="000000"/>
          <w:sz w:val="28"/>
        </w:rPr>
        <w:t>Город Алматы                   2000            2300            2500</w:t>
      </w:r>
    </w:p>
    <w:p>
      <w:pPr>
        <w:spacing w:after="0"/>
        <w:ind w:left="0"/>
        <w:jc w:val="both"/>
      </w:pPr>
      <w:r>
        <w:rPr>
          <w:rFonts w:ascii="Times New Roman"/>
          <w:b w:val="false"/>
          <w:i w:val="false"/>
          <w:color w:val="000000"/>
          <w:sz w:val="28"/>
        </w:rPr>
        <w:t>Город Астана                    500             650             750</w:t>
      </w:r>
    </w:p>
    <w:p>
      <w:pPr>
        <w:spacing w:after="0"/>
        <w:ind w:left="0"/>
        <w:jc w:val="both"/>
      </w:pPr>
      <w:r>
        <w:rPr>
          <w:rFonts w:ascii="Times New Roman"/>
          <w:b w:val="false"/>
          <w:i w:val="false"/>
          <w:color w:val="000000"/>
          <w:sz w:val="28"/>
        </w:rPr>
        <w:t>По стране                     13638           16835           17713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2000-2002 годах будет обучено и переобучено 52,8 тысячи безработных.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Важным средством активной политики рынка труда является содействие самостоятельной трудовой деятельности и ее поддержке. Необходимо создавать компетентные консультационные организации, опираясь на которые, человек сможет сам составить бизнес-план. Консультанты должны дать экспертную </w:t>
      </w:r>
    </w:p>
    <w:bookmarkStart w:name="z26"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оценку экономическим перспективам концепции организации. Важным моментом </w:t>
      </w:r>
    </w:p>
    <w:p>
      <w:pPr>
        <w:spacing w:after="0"/>
        <w:ind w:left="0"/>
        <w:jc w:val="both"/>
      </w:pPr>
      <w:r>
        <w:rPr>
          <w:rFonts w:ascii="Times New Roman"/>
          <w:b w:val="false"/>
          <w:i w:val="false"/>
          <w:color w:val="000000"/>
          <w:sz w:val="28"/>
        </w:rPr>
        <w:t xml:space="preserve">станет то, что услуги консультантов будут оплачиваться в зависимости от </w:t>
      </w:r>
    </w:p>
    <w:p>
      <w:pPr>
        <w:spacing w:after="0"/>
        <w:ind w:left="0"/>
        <w:jc w:val="both"/>
      </w:pPr>
      <w:r>
        <w:rPr>
          <w:rFonts w:ascii="Times New Roman"/>
          <w:b w:val="false"/>
          <w:i w:val="false"/>
          <w:color w:val="000000"/>
          <w:sz w:val="28"/>
        </w:rPr>
        <w:t xml:space="preserve">успеха организации. При этом государственная консультационная поддержка </w:t>
      </w:r>
    </w:p>
    <w:p>
      <w:pPr>
        <w:spacing w:after="0"/>
        <w:ind w:left="0"/>
        <w:jc w:val="both"/>
      </w:pPr>
      <w:r>
        <w:rPr>
          <w:rFonts w:ascii="Times New Roman"/>
          <w:b w:val="false"/>
          <w:i w:val="false"/>
          <w:color w:val="000000"/>
          <w:sz w:val="28"/>
        </w:rPr>
        <w:t xml:space="preserve">должна постепенно переходить к частному экономическому консультированию </w:t>
      </w:r>
    </w:p>
    <w:p>
      <w:pPr>
        <w:spacing w:after="0"/>
        <w:ind w:left="0"/>
        <w:jc w:val="both"/>
      </w:pPr>
      <w:r>
        <w:rPr>
          <w:rFonts w:ascii="Times New Roman"/>
          <w:b w:val="false"/>
          <w:i w:val="false"/>
          <w:color w:val="000000"/>
          <w:sz w:val="28"/>
        </w:rPr>
        <w:t>предпринимателей.</w:t>
      </w:r>
    </w:p>
    <w:p>
      <w:pPr>
        <w:spacing w:after="0"/>
        <w:ind w:left="0"/>
        <w:jc w:val="both"/>
      </w:pPr>
      <w:r>
        <w:rPr>
          <w:rFonts w:ascii="Times New Roman"/>
          <w:b w:val="false"/>
          <w:i w:val="false"/>
          <w:color w:val="000000"/>
          <w:sz w:val="28"/>
        </w:rPr>
        <w:t>     Ниже приводятся предполагаемые данные о создании рабочих мест: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Области             ! 2000 год   ! 2001 год   ! 2002 год  !  Всего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Акмолинская                 11560         7700        4896        41960</w:t>
      </w:r>
    </w:p>
    <w:p>
      <w:pPr>
        <w:spacing w:after="0"/>
        <w:ind w:left="0"/>
        <w:jc w:val="both"/>
      </w:pPr>
      <w:r>
        <w:rPr>
          <w:rFonts w:ascii="Times New Roman"/>
          <w:b w:val="false"/>
          <w:i w:val="false"/>
          <w:color w:val="000000"/>
          <w:sz w:val="28"/>
        </w:rPr>
        <w:t>Актюбинская                  2630         1500        2290         6420</w:t>
      </w:r>
    </w:p>
    <w:p>
      <w:pPr>
        <w:spacing w:after="0"/>
        <w:ind w:left="0"/>
        <w:jc w:val="both"/>
      </w:pPr>
      <w:r>
        <w:rPr>
          <w:rFonts w:ascii="Times New Roman"/>
          <w:b w:val="false"/>
          <w:i w:val="false"/>
          <w:color w:val="000000"/>
          <w:sz w:val="28"/>
        </w:rPr>
        <w:t>Алматинская                  5846         6000        7448        11366</w:t>
      </w:r>
    </w:p>
    <w:p>
      <w:pPr>
        <w:spacing w:after="0"/>
        <w:ind w:left="0"/>
        <w:jc w:val="both"/>
      </w:pPr>
      <w:r>
        <w:rPr>
          <w:rFonts w:ascii="Times New Roman"/>
          <w:b w:val="false"/>
          <w:i w:val="false"/>
          <w:color w:val="000000"/>
          <w:sz w:val="28"/>
        </w:rPr>
        <w:t>Атырауская                   8297         4300        4380        11647</w:t>
      </w:r>
    </w:p>
    <w:p>
      <w:pPr>
        <w:spacing w:after="0"/>
        <w:ind w:left="0"/>
        <w:jc w:val="both"/>
      </w:pPr>
      <w:r>
        <w:rPr>
          <w:rFonts w:ascii="Times New Roman"/>
          <w:b w:val="false"/>
          <w:i w:val="false"/>
          <w:color w:val="000000"/>
          <w:sz w:val="28"/>
        </w:rPr>
        <w:t>Восточно-Казахстанская      16700        18467       18000        50999</w:t>
      </w:r>
    </w:p>
    <w:p>
      <w:pPr>
        <w:spacing w:after="0"/>
        <w:ind w:left="0"/>
        <w:jc w:val="both"/>
      </w:pPr>
      <w:r>
        <w:rPr>
          <w:rFonts w:ascii="Times New Roman"/>
          <w:b w:val="false"/>
          <w:i w:val="false"/>
          <w:color w:val="000000"/>
          <w:sz w:val="28"/>
        </w:rPr>
        <w:t>Жамбылская                  11168         9273        9438        29879</w:t>
      </w:r>
    </w:p>
    <w:p>
      <w:pPr>
        <w:spacing w:after="0"/>
        <w:ind w:left="0"/>
        <w:jc w:val="both"/>
      </w:pPr>
      <w:r>
        <w:rPr>
          <w:rFonts w:ascii="Times New Roman"/>
          <w:b w:val="false"/>
          <w:i w:val="false"/>
          <w:color w:val="000000"/>
          <w:sz w:val="28"/>
        </w:rPr>
        <w:t>Западно-Казахстанская        8588         7449        9472        25509</w:t>
      </w:r>
    </w:p>
    <w:p>
      <w:pPr>
        <w:spacing w:after="0"/>
        <w:ind w:left="0"/>
        <w:jc w:val="both"/>
      </w:pPr>
      <w:r>
        <w:rPr>
          <w:rFonts w:ascii="Times New Roman"/>
          <w:b w:val="false"/>
          <w:i w:val="false"/>
          <w:color w:val="000000"/>
          <w:sz w:val="28"/>
        </w:rPr>
        <w:t>Карагандинская              10915        10915       10915        32745</w:t>
      </w:r>
    </w:p>
    <w:p>
      <w:pPr>
        <w:spacing w:after="0"/>
        <w:ind w:left="0"/>
        <w:jc w:val="both"/>
      </w:pPr>
      <w:r>
        <w:rPr>
          <w:rFonts w:ascii="Times New Roman"/>
          <w:b w:val="false"/>
          <w:i w:val="false"/>
          <w:color w:val="000000"/>
          <w:sz w:val="28"/>
        </w:rPr>
        <w:t>Кызылординская               8038         1380        1570        10988</w:t>
      </w:r>
    </w:p>
    <w:p>
      <w:pPr>
        <w:spacing w:after="0"/>
        <w:ind w:left="0"/>
        <w:jc w:val="both"/>
      </w:pPr>
      <w:r>
        <w:rPr>
          <w:rFonts w:ascii="Times New Roman"/>
          <w:b w:val="false"/>
          <w:i w:val="false"/>
          <w:color w:val="000000"/>
          <w:sz w:val="28"/>
        </w:rPr>
        <w:t>Костанайская                11851        11634       13392        36877</w:t>
      </w:r>
    </w:p>
    <w:p>
      <w:pPr>
        <w:spacing w:after="0"/>
        <w:ind w:left="0"/>
        <w:jc w:val="both"/>
      </w:pPr>
      <w:r>
        <w:rPr>
          <w:rFonts w:ascii="Times New Roman"/>
          <w:b w:val="false"/>
          <w:i w:val="false"/>
          <w:color w:val="000000"/>
          <w:sz w:val="28"/>
        </w:rPr>
        <w:t>Мангистауская                7928         6607        8195        22730</w:t>
      </w:r>
    </w:p>
    <w:p>
      <w:pPr>
        <w:spacing w:after="0"/>
        <w:ind w:left="0"/>
        <w:jc w:val="both"/>
      </w:pPr>
      <w:r>
        <w:rPr>
          <w:rFonts w:ascii="Times New Roman"/>
          <w:b w:val="false"/>
          <w:i w:val="false"/>
          <w:color w:val="000000"/>
          <w:sz w:val="28"/>
        </w:rPr>
        <w:t>Павлодарская                15878         7600        9000        54578</w:t>
      </w:r>
    </w:p>
    <w:p>
      <w:pPr>
        <w:spacing w:after="0"/>
        <w:ind w:left="0"/>
        <w:jc w:val="both"/>
      </w:pPr>
      <w:r>
        <w:rPr>
          <w:rFonts w:ascii="Times New Roman"/>
          <w:b w:val="false"/>
          <w:i w:val="false"/>
          <w:color w:val="000000"/>
          <w:sz w:val="28"/>
        </w:rPr>
        <w:t>Северо-Казахстанская         4237        15052       12806         9308</w:t>
      </w:r>
    </w:p>
    <w:p>
      <w:pPr>
        <w:spacing w:after="0"/>
        <w:ind w:left="0"/>
        <w:jc w:val="both"/>
      </w:pPr>
      <w:r>
        <w:rPr>
          <w:rFonts w:ascii="Times New Roman"/>
          <w:b w:val="false"/>
          <w:i w:val="false"/>
          <w:color w:val="000000"/>
          <w:sz w:val="28"/>
        </w:rPr>
        <w:t>Южно-Казахстанская           5828         2678        1887        10393</w:t>
      </w:r>
    </w:p>
    <w:p>
      <w:pPr>
        <w:spacing w:after="0"/>
        <w:ind w:left="0"/>
        <w:jc w:val="both"/>
      </w:pPr>
      <w:r>
        <w:rPr>
          <w:rFonts w:ascii="Times New Roman"/>
          <w:b w:val="false"/>
          <w:i w:val="false"/>
          <w:color w:val="000000"/>
          <w:sz w:val="28"/>
        </w:rPr>
        <w:t>Город Астана                 3984         4000        5050        12034</w:t>
      </w:r>
    </w:p>
    <w:p>
      <w:pPr>
        <w:spacing w:after="0"/>
        <w:ind w:left="0"/>
        <w:jc w:val="both"/>
      </w:pPr>
      <w:r>
        <w:rPr>
          <w:rFonts w:ascii="Times New Roman"/>
          <w:b w:val="false"/>
          <w:i w:val="false"/>
          <w:color w:val="000000"/>
          <w:sz w:val="28"/>
        </w:rPr>
        <w:t>Город Алматы                12778        10193       10007        32978</w:t>
      </w:r>
    </w:p>
    <w:p>
      <w:pPr>
        <w:spacing w:after="0"/>
        <w:ind w:left="0"/>
        <w:jc w:val="both"/>
      </w:pPr>
      <w:r>
        <w:rPr>
          <w:rFonts w:ascii="Times New Roman"/>
          <w:b w:val="false"/>
          <w:i w:val="false"/>
          <w:color w:val="000000"/>
          <w:sz w:val="28"/>
        </w:rPr>
        <w:t>По стране                  146226       121535      132650       400411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Сноска. В раздел 4 внесены изменения - постановлением Правительства </w:t>
      </w:r>
    </w:p>
    <w:p>
      <w:pPr>
        <w:spacing w:after="0"/>
        <w:ind w:left="0"/>
        <w:jc w:val="both"/>
      </w:pPr>
      <w:r>
        <w:rPr>
          <w:rFonts w:ascii="Times New Roman"/>
          <w:b w:val="false"/>
          <w:i w:val="false"/>
          <w:color w:val="000000"/>
          <w:sz w:val="28"/>
        </w:rPr>
        <w:t xml:space="preserve">от 22 мая 2002 г. N 563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P020563_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Защита внутреннего рынка труда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 целью защиты внутреннего рынка труда предусматривается установление квоты ввоза иностранной рабочей силы. В числе ключевых задач определены: регулирование иммиграции и эмиграции рабочей силы путем заключения с зарубежными странами соответствующих соглашений, предусматривающих в числе других мер защиту прав и интересов мигрантов в странах временного пребывания, а также обеспечение их прав по возвращении; пресечение нелегальной трудовой миграции и организация иммиграционного контроля. </w:t>
      </w:r>
      <w:r>
        <w:br/>
      </w:r>
      <w:r>
        <w:rPr>
          <w:rFonts w:ascii="Times New Roman"/>
          <w:b w:val="false"/>
          <w:i w:val="false"/>
          <w:color w:val="000000"/>
          <w:sz w:val="28"/>
        </w:rPr>
        <w:t xml:space="preserve">
      В настоящее время лицензирование ввоза иностранной рабочей силы недостаточно решает проблему рационального использования местных кадров при реализации инвестиционных проектов в стране. В 2000 году предполагается ввоз иностранной рабочей силы в количестве 7 тысяч человек. Наряду с этим существует нелегальный ввоз, который по оценкам превышает легальный объем. Правительство Республики Казахстан разработает механизм поэтапного сокращения числа иностранцев, используемых в республике, и замещение их местной рабочей силой, определит перечень массовых профессий, по которым ввоз иностранной рабочей силы в Казахстан будет ограничен. </w:t>
      </w:r>
      <w:r>
        <w:br/>
      </w:r>
      <w:r>
        <w:rPr>
          <w:rFonts w:ascii="Times New Roman"/>
          <w:b w:val="false"/>
          <w:i w:val="false"/>
          <w:color w:val="000000"/>
          <w:sz w:val="28"/>
        </w:rPr>
        <w:t xml:space="preserve">
      6. Микрокредиты </w:t>
      </w:r>
      <w:r>
        <w:br/>
      </w:r>
      <w:r>
        <w:rPr>
          <w:rFonts w:ascii="Times New Roman"/>
          <w:b w:val="false"/>
          <w:i w:val="false"/>
          <w:color w:val="000000"/>
          <w:sz w:val="28"/>
        </w:rPr>
        <w:t xml:space="preserve">
      Планируется распространить Программу микрокредитования на всю территорию Казахстана. В приоритетном порядке - на депрессивные и экологически бедствующие сельские районы. Будет упрощен механизм кредитования. Изменены условия получения кредитов. </w:t>
      </w:r>
      <w:r>
        <w:br/>
      </w:r>
      <w:r>
        <w:rPr>
          <w:rFonts w:ascii="Times New Roman"/>
          <w:b w:val="false"/>
          <w:i w:val="false"/>
          <w:color w:val="000000"/>
          <w:sz w:val="28"/>
        </w:rPr>
        <w:t xml:space="preserve">
      Сроки возврата микрокредитов будут устанавливаться в зависимости от вида деятельности. Для организации торговли и коммерческой деятельности - 3 месяца, для организации выпускающей товаров народного потребления и оказывающей услуг населению - 6 месяцев, для сезонного сельскохозяйственного производства - 9 месяцев, для животноводства - 12 месяцев. </w:t>
      </w:r>
      <w:r>
        <w:br/>
      </w:r>
      <w:r>
        <w:rPr>
          <w:rFonts w:ascii="Times New Roman"/>
          <w:b w:val="false"/>
          <w:i w:val="false"/>
          <w:color w:val="000000"/>
          <w:sz w:val="28"/>
        </w:rPr>
        <w:t xml:space="preserve">
      Кредиты предполагается выдавать под минимальный процент, обеспечивающий покрытие расходов, связанных с их обслуживанием. Кандидатами на получение микрокредитов должны быть граждане из числа безработных и лица, желающие развить свое дело и обеспечить самозанятость. Кредиты также станут выдаваться группам лиц для микрокредитования. Объединение в такие группы позволит наиболее эффективно использовать кредитные ресурсы и обеспечить ответственность за возвратность. Суммы микрокредитов станут дифференцированными в диапазоне от 100 до 400 долларов США. </w:t>
      </w:r>
      <w:r>
        <w:br/>
      </w:r>
      <w:r>
        <w:rPr>
          <w:rFonts w:ascii="Times New Roman"/>
          <w:b w:val="false"/>
          <w:i w:val="false"/>
          <w:color w:val="000000"/>
          <w:sz w:val="28"/>
        </w:rPr>
        <w:t xml:space="preserve">
      Финансирование программы микрокредитования предусматривается за счет инвестиций и добровольных пожертвований. Будет проанализирована практика микрокредитования всеми международными финансовыми институтами и странами- донорами, осуществляющими пилотные проекты по микрокредитованию. </w:t>
      </w:r>
      <w:r>
        <w:br/>
      </w:r>
      <w:r>
        <w:rPr>
          <w:rFonts w:ascii="Times New Roman"/>
          <w:b w:val="false"/>
          <w:i w:val="false"/>
          <w:color w:val="000000"/>
          <w:sz w:val="28"/>
        </w:rPr>
        <w:t xml:space="preserve">
      7. Общественные работы </w:t>
      </w:r>
    </w:p>
    <w:bookmarkStart w:name="z27"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Приоритетное направление в организации общественных работ получат </w:t>
      </w:r>
    </w:p>
    <w:p>
      <w:pPr>
        <w:spacing w:after="0"/>
        <w:ind w:left="0"/>
        <w:jc w:val="both"/>
      </w:pPr>
      <w:r>
        <w:rPr>
          <w:rFonts w:ascii="Times New Roman"/>
          <w:b w:val="false"/>
          <w:i w:val="false"/>
          <w:color w:val="000000"/>
          <w:sz w:val="28"/>
        </w:rPr>
        <w:t xml:space="preserve">программы развития дорожного строительства, ремонта дорог, лесопосадок, </w:t>
      </w:r>
    </w:p>
    <w:p>
      <w:pPr>
        <w:spacing w:after="0"/>
        <w:ind w:left="0"/>
        <w:jc w:val="both"/>
      </w:pPr>
      <w:r>
        <w:rPr>
          <w:rFonts w:ascii="Times New Roman"/>
          <w:b w:val="false"/>
          <w:i w:val="false"/>
          <w:color w:val="000000"/>
          <w:sz w:val="28"/>
        </w:rPr>
        <w:t>инфраструктуры (коммунальные сети, телефонизация и др.).</w:t>
      </w:r>
    </w:p>
    <w:p>
      <w:pPr>
        <w:spacing w:after="0"/>
        <w:ind w:left="0"/>
        <w:jc w:val="both"/>
      </w:pPr>
      <w:r>
        <w:rPr>
          <w:rFonts w:ascii="Times New Roman"/>
          <w:b w:val="false"/>
          <w:i w:val="false"/>
          <w:color w:val="000000"/>
          <w:sz w:val="28"/>
        </w:rPr>
        <w:t xml:space="preserve">     Всего в 2000-2002 годах общественными работами будет занято около </w:t>
      </w:r>
    </w:p>
    <w:p>
      <w:pPr>
        <w:spacing w:after="0"/>
        <w:ind w:left="0"/>
        <w:jc w:val="both"/>
      </w:pPr>
      <w:r>
        <w:rPr>
          <w:rFonts w:ascii="Times New Roman"/>
          <w:b w:val="false"/>
          <w:i w:val="false"/>
          <w:color w:val="000000"/>
          <w:sz w:val="28"/>
        </w:rPr>
        <w:t>295,1 тысяч человек.</w:t>
      </w:r>
    </w:p>
    <w:p>
      <w:pPr>
        <w:spacing w:after="0"/>
        <w:ind w:left="0"/>
        <w:jc w:val="both"/>
      </w:pPr>
      <w:r>
        <w:rPr>
          <w:rFonts w:ascii="Times New Roman"/>
          <w:b w:val="false"/>
          <w:i w:val="false"/>
          <w:color w:val="000000"/>
          <w:sz w:val="28"/>
        </w:rPr>
        <w:t xml:space="preserve">     Ниже приводятся прогнозные данные о числе лиц, направляемых на </w:t>
      </w:r>
    </w:p>
    <w:p>
      <w:pPr>
        <w:spacing w:after="0"/>
        <w:ind w:left="0"/>
        <w:jc w:val="both"/>
      </w:pPr>
      <w:r>
        <w:rPr>
          <w:rFonts w:ascii="Times New Roman"/>
          <w:b w:val="false"/>
          <w:i w:val="false"/>
          <w:color w:val="000000"/>
          <w:sz w:val="28"/>
        </w:rPr>
        <w:t>общественные работы в разрезе регионов, человек:</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Области             ! Будут направлены на общественные работы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2000 год     !   2001 год    !   2002 год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Акмолинская                    5160            6424            6906</w:t>
      </w:r>
    </w:p>
    <w:p>
      <w:pPr>
        <w:spacing w:after="0"/>
        <w:ind w:left="0"/>
        <w:jc w:val="both"/>
      </w:pPr>
      <w:r>
        <w:rPr>
          <w:rFonts w:ascii="Times New Roman"/>
          <w:b w:val="false"/>
          <w:i w:val="false"/>
          <w:color w:val="000000"/>
          <w:sz w:val="28"/>
        </w:rPr>
        <w:t>Актюбинская                    3000            8000            8000</w:t>
      </w:r>
    </w:p>
    <w:p>
      <w:pPr>
        <w:spacing w:after="0"/>
        <w:ind w:left="0"/>
        <w:jc w:val="both"/>
      </w:pPr>
      <w:r>
        <w:rPr>
          <w:rFonts w:ascii="Times New Roman"/>
          <w:b w:val="false"/>
          <w:i w:val="false"/>
          <w:color w:val="000000"/>
          <w:sz w:val="28"/>
        </w:rPr>
        <w:t>Алматинская                    1040            8000            9000</w:t>
      </w:r>
    </w:p>
    <w:p>
      <w:pPr>
        <w:spacing w:after="0"/>
        <w:ind w:left="0"/>
        <w:jc w:val="both"/>
      </w:pPr>
      <w:r>
        <w:rPr>
          <w:rFonts w:ascii="Times New Roman"/>
          <w:b w:val="false"/>
          <w:i w:val="false"/>
          <w:color w:val="000000"/>
          <w:sz w:val="28"/>
        </w:rPr>
        <w:t xml:space="preserve">Атырауская                     1594            4700            4000 </w:t>
      </w:r>
    </w:p>
    <w:p>
      <w:pPr>
        <w:spacing w:after="0"/>
        <w:ind w:left="0"/>
        <w:jc w:val="both"/>
      </w:pPr>
      <w:r>
        <w:rPr>
          <w:rFonts w:ascii="Times New Roman"/>
          <w:b w:val="false"/>
          <w:i w:val="false"/>
          <w:color w:val="000000"/>
          <w:sz w:val="28"/>
        </w:rPr>
        <w:t>Восточно-Казахстанская         8750           14000           11100</w:t>
      </w:r>
    </w:p>
    <w:p>
      <w:pPr>
        <w:spacing w:after="0"/>
        <w:ind w:left="0"/>
        <w:jc w:val="both"/>
      </w:pPr>
      <w:r>
        <w:rPr>
          <w:rFonts w:ascii="Times New Roman"/>
          <w:b w:val="false"/>
          <w:i w:val="false"/>
          <w:color w:val="000000"/>
          <w:sz w:val="28"/>
        </w:rPr>
        <w:t>Жамбылская                     2800            2800            2900</w:t>
      </w:r>
    </w:p>
    <w:p>
      <w:pPr>
        <w:spacing w:after="0"/>
        <w:ind w:left="0"/>
        <w:jc w:val="both"/>
      </w:pPr>
      <w:r>
        <w:rPr>
          <w:rFonts w:ascii="Times New Roman"/>
          <w:b w:val="false"/>
          <w:i w:val="false"/>
          <w:color w:val="000000"/>
          <w:sz w:val="28"/>
        </w:rPr>
        <w:t>Западно-Казахстанская          4013            4023            4500</w:t>
      </w:r>
    </w:p>
    <w:p>
      <w:pPr>
        <w:spacing w:after="0"/>
        <w:ind w:left="0"/>
        <w:jc w:val="both"/>
      </w:pPr>
      <w:r>
        <w:rPr>
          <w:rFonts w:ascii="Times New Roman"/>
          <w:b w:val="false"/>
          <w:i w:val="false"/>
          <w:color w:val="000000"/>
          <w:sz w:val="28"/>
        </w:rPr>
        <w:t xml:space="preserve">Карагандинская                11234           18450           18400 </w:t>
      </w:r>
    </w:p>
    <w:p>
      <w:pPr>
        <w:spacing w:after="0"/>
        <w:ind w:left="0"/>
        <w:jc w:val="both"/>
      </w:pPr>
      <w:r>
        <w:rPr>
          <w:rFonts w:ascii="Times New Roman"/>
          <w:b w:val="false"/>
          <w:i w:val="false"/>
          <w:color w:val="000000"/>
          <w:sz w:val="28"/>
        </w:rPr>
        <w:t>Кызылординская                 3500            4500            5500</w:t>
      </w:r>
    </w:p>
    <w:p>
      <w:pPr>
        <w:spacing w:after="0"/>
        <w:ind w:left="0"/>
        <w:jc w:val="both"/>
      </w:pPr>
      <w:r>
        <w:rPr>
          <w:rFonts w:ascii="Times New Roman"/>
          <w:b w:val="false"/>
          <w:i w:val="false"/>
          <w:color w:val="000000"/>
          <w:sz w:val="28"/>
        </w:rPr>
        <w:t>Костанайская                   2435            6200            4500</w:t>
      </w:r>
    </w:p>
    <w:p>
      <w:pPr>
        <w:spacing w:after="0"/>
        <w:ind w:left="0"/>
        <w:jc w:val="both"/>
      </w:pPr>
      <w:r>
        <w:rPr>
          <w:rFonts w:ascii="Times New Roman"/>
          <w:b w:val="false"/>
          <w:i w:val="false"/>
          <w:color w:val="000000"/>
          <w:sz w:val="28"/>
        </w:rPr>
        <w:t>Мангистауская                  1500            5300            5500</w:t>
      </w:r>
    </w:p>
    <w:p>
      <w:pPr>
        <w:spacing w:after="0"/>
        <w:ind w:left="0"/>
        <w:jc w:val="both"/>
      </w:pPr>
      <w:r>
        <w:rPr>
          <w:rFonts w:ascii="Times New Roman"/>
          <w:b w:val="false"/>
          <w:i w:val="false"/>
          <w:color w:val="000000"/>
          <w:sz w:val="28"/>
        </w:rPr>
        <w:t>Павлодарская                   7655            9600           10000</w:t>
      </w:r>
    </w:p>
    <w:p>
      <w:pPr>
        <w:spacing w:after="0"/>
        <w:ind w:left="0"/>
        <w:jc w:val="both"/>
      </w:pPr>
      <w:r>
        <w:rPr>
          <w:rFonts w:ascii="Times New Roman"/>
          <w:b w:val="false"/>
          <w:i w:val="false"/>
          <w:color w:val="000000"/>
          <w:sz w:val="28"/>
        </w:rPr>
        <w:t>Северо-Казахстанская           5764            5600            5600</w:t>
      </w:r>
    </w:p>
    <w:p>
      <w:pPr>
        <w:spacing w:after="0"/>
        <w:ind w:left="0"/>
        <w:jc w:val="both"/>
      </w:pPr>
      <w:r>
        <w:rPr>
          <w:rFonts w:ascii="Times New Roman"/>
          <w:b w:val="false"/>
          <w:i w:val="false"/>
          <w:color w:val="000000"/>
          <w:sz w:val="28"/>
        </w:rPr>
        <w:t>Южно-Казахстанская             6825            7250            7700</w:t>
      </w:r>
    </w:p>
    <w:p>
      <w:pPr>
        <w:spacing w:after="0"/>
        <w:ind w:left="0"/>
        <w:jc w:val="both"/>
      </w:pPr>
      <w:r>
        <w:rPr>
          <w:rFonts w:ascii="Times New Roman"/>
          <w:b w:val="false"/>
          <w:i w:val="false"/>
          <w:color w:val="000000"/>
          <w:sz w:val="28"/>
        </w:rPr>
        <w:t>Город Алматы                   5500            5700            5700</w:t>
      </w:r>
    </w:p>
    <w:p>
      <w:pPr>
        <w:spacing w:after="0"/>
        <w:ind w:left="0"/>
        <w:jc w:val="both"/>
      </w:pPr>
      <w:r>
        <w:rPr>
          <w:rFonts w:ascii="Times New Roman"/>
          <w:b w:val="false"/>
          <w:i w:val="false"/>
          <w:color w:val="000000"/>
          <w:sz w:val="28"/>
        </w:rPr>
        <w:t>Город Астана                   1040            1660            1750</w:t>
      </w:r>
    </w:p>
    <w:p>
      <w:pPr>
        <w:spacing w:after="0"/>
        <w:ind w:left="0"/>
        <w:jc w:val="both"/>
      </w:pPr>
      <w:r>
        <w:rPr>
          <w:rFonts w:ascii="Times New Roman"/>
          <w:b w:val="false"/>
          <w:i w:val="false"/>
          <w:color w:val="000000"/>
          <w:sz w:val="28"/>
        </w:rPr>
        <w:t>По стране                     71810           80607           87031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Сноска. В раздел 7 внесены изменения - постановлением Правительства </w:t>
      </w:r>
    </w:p>
    <w:p>
      <w:pPr>
        <w:spacing w:after="0"/>
        <w:ind w:left="0"/>
        <w:jc w:val="both"/>
      </w:pPr>
      <w:r>
        <w:rPr>
          <w:rFonts w:ascii="Times New Roman"/>
          <w:b w:val="false"/>
          <w:i w:val="false"/>
          <w:color w:val="000000"/>
          <w:sz w:val="28"/>
        </w:rPr>
        <w:t xml:space="preserve">от 22 мая 2002 г. N 563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P020563_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Правовое обеспечение исполнения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Будут разработаны нормативные правовые акты, а также внесены изменения и дополнения в действующие законодательные и иные нормативные правовые акты по вопросам бедности, безработицы и занятости. </w:t>
      </w:r>
      <w:r>
        <w:br/>
      </w:r>
      <w:r>
        <w:rPr>
          <w:rFonts w:ascii="Times New Roman"/>
          <w:b w:val="false"/>
          <w:i w:val="false"/>
          <w:color w:val="000000"/>
          <w:sz w:val="28"/>
        </w:rPr>
        <w:t xml:space="preserve">
      Будут приняты законодательные акты Республики Казахстан: </w:t>
      </w:r>
      <w:r>
        <w:br/>
      </w:r>
      <w:r>
        <w:rPr>
          <w:rFonts w:ascii="Times New Roman"/>
          <w:b w:val="false"/>
          <w:i w:val="false"/>
          <w:color w:val="000000"/>
          <w:sz w:val="28"/>
        </w:rPr>
        <w:t xml:space="preserve">
      по вопросам содействия трудоустройству и оказания социальной помощи безработным; </w:t>
      </w:r>
      <w:r>
        <w:br/>
      </w:r>
      <w:r>
        <w:rPr>
          <w:rFonts w:ascii="Times New Roman"/>
          <w:b w:val="false"/>
          <w:i w:val="false"/>
          <w:color w:val="000000"/>
          <w:sz w:val="28"/>
        </w:rPr>
        <w:t xml:space="preserve">
      по ратификации Конвенции МОТ 1948 года N 88 "Об организации государственной службы занятости" в целях создания единой государственной службы занятости в республике; </w:t>
      </w:r>
      <w:r>
        <w:br/>
      </w:r>
      <w:r>
        <w:rPr>
          <w:rFonts w:ascii="Times New Roman"/>
          <w:b w:val="false"/>
          <w:i w:val="false"/>
          <w:color w:val="000000"/>
          <w:sz w:val="28"/>
        </w:rPr>
        <w:t>
      по внесению дополнений в Закон Республики Казахстан </w:t>
      </w:r>
      <w:r>
        <w:rPr>
          <w:rFonts w:ascii="Times New Roman"/>
          <w:b w:val="false"/>
          <w:i w:val="false"/>
          <w:color w:val="000000"/>
          <w:sz w:val="28"/>
        </w:rPr>
        <w:t xml:space="preserve">Z970163_ </w:t>
      </w:r>
      <w:r>
        <w:rPr>
          <w:rFonts w:ascii="Times New Roman"/>
          <w:b w:val="false"/>
          <w:i w:val="false"/>
          <w:color w:val="000000"/>
          <w:sz w:val="28"/>
        </w:rPr>
        <w:t xml:space="preserve">"О государственных закупках", предполагающих создание условий по обеспечению занятости инвалидов и лиц, отбывающих наказание в местах лишения свободы; </w:t>
      </w:r>
      <w:r>
        <w:br/>
      </w:r>
      <w:r>
        <w:rPr>
          <w:rFonts w:ascii="Times New Roman"/>
          <w:b w:val="false"/>
          <w:i w:val="false"/>
          <w:color w:val="000000"/>
          <w:sz w:val="28"/>
        </w:rPr>
        <w:t>
      по внесению дополнений в законодательные акты </w:t>
      </w:r>
      <w:r>
        <w:rPr>
          <w:rFonts w:ascii="Times New Roman"/>
          <w:b w:val="false"/>
          <w:i w:val="false"/>
          <w:color w:val="000000"/>
          <w:sz w:val="28"/>
        </w:rPr>
        <w:t xml:space="preserve">Z949000_ </w:t>
      </w:r>
      <w:r>
        <w:rPr>
          <w:rFonts w:ascii="Times New Roman"/>
          <w:b w:val="false"/>
          <w:i w:val="false"/>
          <w:color w:val="000000"/>
          <w:sz w:val="28"/>
        </w:rPr>
        <w:t>"Об иностранных инвестициях", </w:t>
      </w:r>
      <w:r>
        <w:rPr>
          <w:rFonts w:ascii="Times New Roman"/>
          <w:b w:val="false"/>
          <w:i w:val="false"/>
          <w:color w:val="000000"/>
          <w:sz w:val="28"/>
        </w:rPr>
        <w:t xml:space="preserve">U962828_ </w:t>
      </w:r>
      <w:r>
        <w:rPr>
          <w:rFonts w:ascii="Times New Roman"/>
          <w:b w:val="false"/>
          <w:i w:val="false"/>
          <w:color w:val="000000"/>
          <w:sz w:val="28"/>
        </w:rPr>
        <w:t>"О недрах и недропользовании", </w:t>
      </w:r>
      <w:r>
        <w:rPr>
          <w:rFonts w:ascii="Times New Roman"/>
          <w:b w:val="false"/>
          <w:i w:val="false"/>
          <w:color w:val="000000"/>
          <w:sz w:val="28"/>
        </w:rPr>
        <w:t xml:space="preserve">U952350_ </w:t>
      </w:r>
      <w:r>
        <w:rPr>
          <w:rFonts w:ascii="Times New Roman"/>
          <w:b w:val="false"/>
          <w:i w:val="false"/>
          <w:color w:val="000000"/>
          <w:sz w:val="28"/>
        </w:rPr>
        <w:t xml:space="preserve">"О нефти" в части обязанностей инвесторов и недропользователей производить отчисления на подготовку казахстанских кадров; </w:t>
      </w:r>
      <w:r>
        <w:br/>
      </w:r>
      <w:r>
        <w:rPr>
          <w:rFonts w:ascii="Times New Roman"/>
          <w:b w:val="false"/>
          <w:i w:val="false"/>
          <w:color w:val="000000"/>
          <w:sz w:val="28"/>
        </w:rPr>
        <w:t xml:space="preserve">
      по обеспечению безопасности, сохранению здоровья и работоспособности человека в процессе труда; </w:t>
      </w:r>
      <w:r>
        <w:br/>
      </w:r>
      <w:r>
        <w:rPr>
          <w:rFonts w:ascii="Times New Roman"/>
          <w:b w:val="false"/>
          <w:i w:val="false"/>
          <w:color w:val="000000"/>
          <w:sz w:val="28"/>
        </w:rPr>
        <w:t>
      по внесению изменений и дополнений в Закон Республики Казахстан </w:t>
      </w:r>
      <w:r>
        <w:rPr>
          <w:rFonts w:ascii="Times New Roman"/>
          <w:b w:val="false"/>
          <w:i w:val="false"/>
          <w:color w:val="000000"/>
          <w:sz w:val="28"/>
        </w:rPr>
        <w:t xml:space="preserve">Z990365_ </w:t>
      </w:r>
      <w:r>
        <w:rPr>
          <w:rFonts w:ascii="Times New Roman"/>
          <w:b w:val="false"/>
          <w:i w:val="false"/>
          <w:color w:val="000000"/>
          <w:sz w:val="28"/>
        </w:rPr>
        <w:t xml:space="preserve">"О специальном государственном пособии в Республике Казахстан" для усиления адресности выплаты специальных государственных пособий с учетом дохода получателей; </w:t>
      </w:r>
    </w:p>
    <w:bookmarkStart w:name="z28"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Подзаконные нормативные акты:</w:t>
      </w:r>
    </w:p>
    <w:p>
      <w:pPr>
        <w:spacing w:after="0"/>
        <w:ind w:left="0"/>
        <w:jc w:val="both"/>
      </w:pPr>
      <w:r>
        <w:rPr>
          <w:rFonts w:ascii="Times New Roman"/>
          <w:b w:val="false"/>
          <w:i w:val="false"/>
          <w:color w:val="000000"/>
          <w:sz w:val="28"/>
        </w:rPr>
        <w:t xml:space="preserve">     по внедрению системы микрокредитования для малообеспеченных граждан, </w:t>
      </w:r>
    </w:p>
    <w:p>
      <w:pPr>
        <w:spacing w:after="0"/>
        <w:ind w:left="0"/>
        <w:jc w:val="both"/>
      </w:pPr>
      <w:r>
        <w:rPr>
          <w:rFonts w:ascii="Times New Roman"/>
          <w:b w:val="false"/>
          <w:i w:val="false"/>
          <w:color w:val="000000"/>
          <w:sz w:val="28"/>
        </w:rPr>
        <w:t>развитию индивидуального предпринимательства;</w:t>
      </w:r>
    </w:p>
    <w:p>
      <w:pPr>
        <w:spacing w:after="0"/>
        <w:ind w:left="0"/>
        <w:jc w:val="both"/>
      </w:pPr>
      <w:r>
        <w:rPr>
          <w:rFonts w:ascii="Times New Roman"/>
          <w:b w:val="false"/>
          <w:i w:val="false"/>
          <w:color w:val="000000"/>
          <w:sz w:val="28"/>
        </w:rPr>
        <w:t xml:space="preserve">     по квотированию приема на работу работодателями иностранной рабочей </w:t>
      </w:r>
    </w:p>
    <w:p>
      <w:pPr>
        <w:spacing w:after="0"/>
        <w:ind w:left="0"/>
        <w:jc w:val="both"/>
      </w:pPr>
      <w:r>
        <w:rPr>
          <w:rFonts w:ascii="Times New Roman"/>
          <w:b w:val="false"/>
          <w:i w:val="false"/>
          <w:color w:val="000000"/>
          <w:sz w:val="28"/>
        </w:rPr>
        <w:t>силы для защиты внутреннего рынка труда;</w:t>
      </w:r>
    </w:p>
    <w:p>
      <w:pPr>
        <w:spacing w:after="0"/>
        <w:ind w:left="0"/>
        <w:jc w:val="both"/>
      </w:pPr>
      <w:r>
        <w:rPr>
          <w:rFonts w:ascii="Times New Roman"/>
          <w:b w:val="false"/>
          <w:i w:val="false"/>
          <w:color w:val="000000"/>
          <w:sz w:val="28"/>
        </w:rPr>
        <w:t>     по организации общественных работ;</w:t>
      </w:r>
    </w:p>
    <w:p>
      <w:pPr>
        <w:spacing w:after="0"/>
        <w:ind w:left="0"/>
        <w:jc w:val="both"/>
      </w:pPr>
      <w:r>
        <w:rPr>
          <w:rFonts w:ascii="Times New Roman"/>
          <w:b w:val="false"/>
          <w:i w:val="false"/>
          <w:color w:val="000000"/>
          <w:sz w:val="28"/>
        </w:rPr>
        <w:t xml:space="preserve">     по созданию центров социальной адаптации для лиц, не имеющих </w:t>
      </w:r>
    </w:p>
    <w:p>
      <w:pPr>
        <w:spacing w:after="0"/>
        <w:ind w:left="0"/>
        <w:jc w:val="both"/>
      </w:pPr>
      <w:r>
        <w:rPr>
          <w:rFonts w:ascii="Times New Roman"/>
          <w:b w:val="false"/>
          <w:i w:val="false"/>
          <w:color w:val="000000"/>
          <w:sz w:val="28"/>
        </w:rPr>
        <w:t>определенного места жительства.</w:t>
      </w:r>
    </w:p>
    <w:p>
      <w:pPr>
        <w:spacing w:after="0"/>
        <w:ind w:left="0"/>
        <w:jc w:val="both"/>
      </w:pPr>
      <w:r>
        <w:rPr>
          <w:rFonts w:ascii="Times New Roman"/>
          <w:b w:val="false"/>
          <w:i w:val="false"/>
          <w:color w:val="000000"/>
          <w:sz w:val="28"/>
        </w:rPr>
        <w:t xml:space="preserve">     Сноска. В раздел 8 внесены изменения - постановлением Правительства </w:t>
      </w:r>
    </w:p>
    <w:p>
      <w:pPr>
        <w:spacing w:after="0"/>
        <w:ind w:left="0"/>
        <w:jc w:val="both"/>
      </w:pPr>
      <w:r>
        <w:rPr>
          <w:rFonts w:ascii="Times New Roman"/>
          <w:b w:val="false"/>
          <w:i w:val="false"/>
          <w:color w:val="000000"/>
          <w:sz w:val="28"/>
        </w:rPr>
        <w:t xml:space="preserve">от 22 мая 2002 г. N 563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P020563_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Информационное обеспечение исполнения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информационного обеспечения Программы будут приняты меры по:</w:t>
      </w:r>
    </w:p>
    <w:p>
      <w:pPr>
        <w:spacing w:after="0"/>
        <w:ind w:left="0"/>
        <w:jc w:val="both"/>
      </w:pPr>
      <w:r>
        <w:rPr>
          <w:rFonts w:ascii="Times New Roman"/>
          <w:b w:val="false"/>
          <w:i w:val="false"/>
          <w:color w:val="000000"/>
          <w:sz w:val="28"/>
        </w:rPr>
        <w:t xml:space="preserve">     регулярному информированию населения через средства массовой </w:t>
      </w:r>
    </w:p>
    <w:p>
      <w:pPr>
        <w:spacing w:after="0"/>
        <w:ind w:left="0"/>
        <w:jc w:val="both"/>
      </w:pPr>
      <w:r>
        <w:rPr>
          <w:rFonts w:ascii="Times New Roman"/>
          <w:b w:val="false"/>
          <w:i w:val="false"/>
          <w:color w:val="000000"/>
          <w:sz w:val="28"/>
        </w:rPr>
        <w:t>информации о наличии свободных рабочих мест;</w:t>
      </w:r>
    </w:p>
    <w:p>
      <w:pPr>
        <w:spacing w:after="0"/>
        <w:ind w:left="0"/>
        <w:jc w:val="both"/>
      </w:pPr>
      <w:r>
        <w:rPr>
          <w:rFonts w:ascii="Times New Roman"/>
          <w:b w:val="false"/>
          <w:i w:val="false"/>
          <w:color w:val="000000"/>
          <w:sz w:val="28"/>
        </w:rPr>
        <w:t xml:space="preserve">     проведению консультирования граждан по вопросам трудоустройства, </w:t>
      </w:r>
    </w:p>
    <w:p>
      <w:pPr>
        <w:spacing w:after="0"/>
        <w:ind w:left="0"/>
        <w:jc w:val="both"/>
      </w:pPr>
      <w:r>
        <w:rPr>
          <w:rFonts w:ascii="Times New Roman"/>
          <w:b w:val="false"/>
          <w:i w:val="false"/>
          <w:color w:val="000000"/>
          <w:sz w:val="28"/>
        </w:rPr>
        <w:t>законодательства о труде и занятости;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повышению качества и доступности для населения информационно- справочных и статистических материалов о ситуации на рынке труда, возможностях трудоустройства, переобучения и профориентации, повышения квалификации безработных; </w:t>
      </w:r>
      <w:r>
        <w:br/>
      </w:r>
      <w:r>
        <w:rPr>
          <w:rFonts w:ascii="Times New Roman"/>
          <w:b w:val="false"/>
          <w:i w:val="false"/>
          <w:color w:val="000000"/>
          <w:sz w:val="28"/>
        </w:rPr>
        <w:t xml:space="preserve">
      освещению в средствах массовой информации хода реализации Программы; </w:t>
      </w:r>
      <w:r>
        <w:br/>
      </w:r>
      <w:r>
        <w:rPr>
          <w:rFonts w:ascii="Times New Roman"/>
          <w:b w:val="false"/>
          <w:i w:val="false"/>
          <w:color w:val="000000"/>
          <w:sz w:val="28"/>
        </w:rPr>
        <w:t xml:space="preserve">
      организации выступлений на телевидении и радиовещании, проведению пресс-конференций по проблемам бедности и безработицы. </w:t>
      </w:r>
      <w:r>
        <w:br/>
      </w:r>
      <w:r>
        <w:rPr>
          <w:rFonts w:ascii="Times New Roman"/>
          <w:b w:val="false"/>
          <w:i w:val="false"/>
          <w:color w:val="000000"/>
          <w:sz w:val="28"/>
        </w:rPr>
        <w:t>
      Сноска. Программа дополнена разделом 9 - постановлением Правительства от 22 мая 2002 г. N 563 </w:t>
      </w:r>
      <w:r>
        <w:rPr>
          <w:rFonts w:ascii="Times New Roman"/>
          <w:b w:val="false"/>
          <w:i w:val="false"/>
          <w:color w:val="000000"/>
          <w:sz w:val="28"/>
        </w:rPr>
        <w:t xml:space="preserve">P020563_ </w:t>
      </w:r>
      <w:r>
        <w:rPr>
          <w:rFonts w:ascii="Times New Roman"/>
          <w:b w:val="false"/>
          <w:i w:val="false"/>
          <w:color w:val="000000"/>
          <w:sz w:val="28"/>
        </w:rPr>
        <w:t xml:space="preserve">. </w:t>
      </w:r>
      <w:r>
        <w:br/>
      </w:r>
      <w:r>
        <w:rPr>
          <w:rFonts w:ascii="Times New Roman"/>
          <w:b w:val="false"/>
          <w:i w:val="false"/>
          <w:color w:val="000000"/>
          <w:sz w:val="28"/>
        </w:rPr>
        <w:t>
 </w:t>
      </w:r>
    </w:p>
    <w:bookmarkStart w:name="z29" w:id="16"/>
    <w:p>
      <w:pPr>
        <w:spacing w:after="0"/>
        <w:ind w:left="0"/>
        <w:jc w:val="both"/>
      </w:pPr>
      <w:r>
        <w:rPr>
          <w:rFonts w:ascii="Times New Roman"/>
          <w:b w:val="false"/>
          <w:i w:val="false"/>
          <w:color w:val="000000"/>
          <w:sz w:val="28"/>
        </w:rPr>
        <w:t>
(Специалисты: Склярова И.В.,</w:t>
      </w:r>
    </w:p>
    <w:bookmarkEnd w:id="16"/>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