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d34" w14:textId="317b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подготовке, проведении и обработке материалов первой национальной сельскохозяйственной переписи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2000 года N 830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постановлений Правительства Республики Казахстан от 24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первой национальной сельскохозяйственной переписи в Республике Казахстан" и от 21 февраля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24 апреля 1999 года N 463", а также для своевременной и качественной подготовки, проведения и обработки материалов первой национальной сельскохозяйственной переписи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апробирования организационно-методологических положений Переписи, инструментария и программно-технологического процесса обработки ее материалов Агентству Республики Казахстан по статистике в сентябре-октябре 2000 года провести пробную Перепись в районе имени Турара Рыскулова Жамбылской области. До 1 апреля 2001 года завершить обработку и анализ ее итогов, внести коррективы в программу и инструментарий основной Переписи.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городов Астаны и Алматы обеспечить выполнение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 - до 1 июля 2005 года уточнить списки населенных пунктов, сельскохозяйственных предприятий, крестьянских (фермерских) хозяйств, коллективных садоводческих кооперативов и огородов, прочих подсобных хозяйств, имеющих землю, скот и птицу;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городских населенных пунктах - до 1 июля 2005 года обеспечить составление списков домашних хозяйств, коллективных садоводческих кооперативов и прочих подсобных хозяйств, имеющих землю, скот и птицу, регистраторами, подобранными из числа работников государственных организаций и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органы государственной статистики на период проведения этого мероприятия помещениями, оборудованными средствами связи, мебелью и средствами передвижения по графикам, утвержденным акимами районов и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решить вопрос о выдаче проездных билетов для переписного персонала на всех видах пассажирского транспорта городского и пригородного маршрутов, кроме такси, на период, согласованный с Агентством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пробной и основной Переписи осуществлять подбор и комплектование переписных кадров из числа работников государственных организаций, а также из числа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27 сентября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оказывать содействие органам государственной статистики, акимам всех уровней в подборе и комплектовании переписных кадров из числа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управлению земельными ресурсами до 1 июля 2005 года уточнить и передать органам государственной статистики схемы размещения землепользователей в городской и сельской местности. Аналогичные материалы по району пробной Переписи подготовить к 1 августа 2000 года.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постановлениями Правительства РК от 27 сентября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своевременный прием и доставку грузов и багажа, связанных с Переписью;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первоочередную продажу проездных билетов работникам, осуществляющим работу по Переписи;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междугородней телефонной связью органы государственной статистики по паролю "Перепись".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сельского хозяйства Республики Казахстан до 1 июня 2004 года подготовить электронную версию справочников для определения видов и сортов плодово-ягодных, виноградных насаждений 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20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1666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Республики Казахстан от 27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статистике совместно с Министерством культуры, информации и спорта Республики Казахстан широко освещать в средствах массовой информации цели и задачи Переписи, обращая особое внимание на конфиденциальность первичной информации.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Агентству Республики Казахстан по статистике обеспечить обработку и публикацию итогов Переписи в разрезе административных районов, начиная с октября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- постановлениями Правительства РК от 27 сентября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Разрешить Агентству Республики Казахстан по статистике на период 2005-2008 годы привлекать временных работников дифференцированно по годам с оплатой по Единой тарифной сетке в пределах фонда оплаты труда и ассигнований, предусматриваемых в республиканском бюджете соответствующего года на расходы, связанные с Переписью.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27 сентября 2000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1666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мероприятий, связанных с первой национальной сельскохозяйственной переписью в Республике Казахстан осуществлять за счет и в пределах средств, предусмотренных в республиканском бюджете в составе расходов Агентства Республики Казахстан по статистике на проведение сельскохозяйственной переписи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Контроль за выполнением настоящего постановления возложить на Агентство Республики Казахстан по статистике.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