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4c3" w14:textId="501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2000 года N 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энергетики, индустрии и торговли Республики Казахстан для исполнения решений Таласского районного суда Жамбылской области о взыскании заработной платы работникам казенного предприятия "Каратауский отдельный военизированный отряд" Министерства промышленности и торговли Республики Казахстан от 13 октября 1999 года 8 280 290 (восемь миллионов двести восемьдесят тысяч двести девяносто) тенге из резерва Правительства Республики Казахстан, предусмотренного в республиканском бюджете на 2000 год на погашение обязательств Правительства и центральных исполнительных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по решениям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