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bae4" w14:textId="eecb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2000 года N 815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селевого потока, произошедшего 14 июня 1999 года в урочище Медеу,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на ликвидацию чрезвычайных ситуаций природного и техногенного характера и иные непредвиденные расходы акиму города Алматы 100 (сто) миллионов тенге на ликвидацию последствий выброса селевых потоков в урочище Медеу.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Алматы по итогам 2000 года представить Агентству Республики Казахстан по чрезвычайным ситуациям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