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7848" w14:textId="a9a7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приоритетов расходов и кредитования проекта республиканского бюджета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2000 года N 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17 февраля 2000 года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>"О дальнейших мерах по реализации Стратегии развития Казахстана до 2030 года" и постановлением Правительства Республики Казахстан от 29 февраля 2000 года N 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исполнению поручений Президента Республики Казахстан, высказанных на расширенном заседании Правительства Республики Казахстан 9 февраля 2000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основные приоритеты при формировании расходов и кредитования проекта республиканского бюджета на 2001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национальная безопасность: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Республики Казахстан по обслуживанию и погашению правительственного долга с совершенствованием механизма управления государственным заимствованием и долгом;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оборонные расходы в объеме не менее одного процента от прогнозного объема валового внутреннего продукта на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борьбу с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борьбу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развитие: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выплату пенсий и государственных социальных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информатизацию системы среднего образования на республиканском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учебниками учащихся общеобразовательных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подготовку кадров в высших учебных заведениях на основе государственных образовательных грантов и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централизованного закупа противодиабетических, противотуберкулезных препаратов, вакцин для проведения иммунопрофилактики и против вирусного гепатита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мероприятия по охране материнства и детства, оказанию первичной медико-санитарной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экономический рост: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Республики Казахстан по государственным гарантиям с созданием и совершенствованием механизма их предоставления на условиях залогового и другого обеспечения, предусмотренного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погашение кредиторской задолженности республиканского бюджета, образовавшейся по итогам предыдущих финансовых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средств на инвестиционные проекты в соответствии с постановлением Правительства Республики Казахстан от 15 июня 1999 года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1999-2001 годы" с соблюдением установленных четких критериев и процедур их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защиту растений от массовых вредителей и болезней, животных от особо опасных и заразных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инфраструктура, транспорт и связь: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строительство и обеспечение функционирования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развитие инфраструктуры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профессиональное Правительство: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средств на административные расходы центральных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Правительства РК от 18 июля 2000 года N 1087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республиканских бюджетных программ учитывать вышеуказанные приоритеты при формировании проекта республиканского бюджета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