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00db" w14:textId="7910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расширенного совещания по перспективам развития транзитных перевозок по Северному коридору Трансазиатской железнодорожной магистрали в городе Алматы 10-13 июня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2000 года N 808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первого заседания Рабочей группы по использованию маршрута Ляньюньгань - Алашанькоу (Китайская Народная Республика) - Дружба - Астана - Пресногорьковская (Казахстан) - Екатеринбург - Москва (Россия) - Минск - Брест (Беларусь) - Варшава (Польша) - Берлин (Германия) Северного коридора Трансазиатской железнодорожной магистрали,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транспорта и коммуникаций Республики Казахстан о проведении в городе Алматы 10-13 июня 2000 года расширенного совещания по перспективам развития транзитных перевозок по Северному коридору Трансазиатской железнодорожной магистрали (далее - расширенное совещание) с демонстрацией технических возможностей международного пограничного перехода Дружба (Республика Казахстан) - Алашанькоу (Китайская Народная Республика) без привлечения средств бюджетного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организационные мероприятия по проведению расширенного совещания и посещения его участниками 10-12 июня 2000 года международного пограничного перехода Дружба (Республика Казахстан) - Алашанькоу (Китайская Народная Республика).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согласовать с китайской стороной вопросы посещения станции Алашанькоу (Китайская Народная Республика) участниками расширенного совещания, проезда специального поезда по маршруту Алматы - Дружба (Республика Казахстан) - Алашанькоу (Китайская Народная Республика) - Алматы через казахстанско-китайскую границу, оказать содействие в оформлении въездных и выездных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обеспечить безопасность участников расширенного заседания во время поездки в специальном поезде по маршруту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Пограничной службе Комитета национальной безопасности Республики Казахстан (по согласованию), Таможенному комитету Министерства государственных доходов Республики Казахстан обеспечить пропуск специального поезда с участниками расширенного совещания на станции Дружба (Республика Казахстан) и Алашанькоу (Китайская Народная Республика)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упрощенном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 и коммуникаций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Мартина Н.А.)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