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36f7" w14:textId="ebb3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ноября 1999 года N 1781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2000 года N 807. Утратило силу постановлением Правительства Республики Казахстан от 23 января 2008 года N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27 мая 2000 года N 807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постановлением Правительства РК от 23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13 октября 1999 года N 235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U990235_ </w:t>
      </w:r>
      <w:r>
        <w:rPr>
          <w:rFonts w:ascii="Times New Roman"/>
          <w:b w:val="false"/>
          <w:i w:val="false"/>
          <w:color w:val="000000"/>
          <w:sz w:val="28"/>
        </w:rPr>
        <w:t>
 "О мерах по совершенствованию структуры государственных органов Республики Казахстан и уточнению их компетенции"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ноября 1999 года N 1781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P991781_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образовательном гранте" (САПП Республики Казахстан, 1999 г., N 52, ст. 512) следующее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Определить Министерство образования и науки Республики Казахстан и Агентство Республики Казахстан по делам здравоохранения администраторами программ подготовки кадров в высших учебных заведениях внутри страны по государственному образовательному гранту".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