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7c97" w14:textId="e307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переоценки основных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2000 года N 799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 статьи 9 Конституционного закона Республики Казахстан от 18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>"О Правительстве Республики Казахстан" и в целях реализации Закона Республики Казахстан от 24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Агентство Республики Казахстан по статистике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государственным органом, устанавливающим индексы увеличения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основных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Агентству Республики Казахстан по статистике утверждение индексов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увеличения стоимости основных средств по состоянию на начало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 по согласованию с заинтересованными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