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3802" w14:textId="7cc3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2000 года N 797. Утратило силу - постановлением Правительства Республики Казахстан от 4 июля 2000 года N 1015 ~P001015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мероприятий по защите населенных пунктов и ликвидации последствий весенних паводков и нагонных волн Каспийского моря в Атырауской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акиму Атырауской области 100 (сто) миллионов тенге на проведение работ по защите населения и территорий от весенних паводков и нагонных волн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Акиму Атырауской области по итогам 2000 года представить Агентству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чрезвычайным ситуациям отчет об объемах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