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9b9b" w14:textId="87e9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Военно-технической комиссии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2000 года N 786. Утратило силу - постановлением Правительства РК от 7 августа 2001 г. N 1039 ~P011039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постановления Правительства Республики Казахстан от 11 августа 1999 года N 1140 "О вопросах реализации и утилизации вооружения, военной техники и иного военного имущества Вооруженных Сил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Военно-технической комиссии при Правительстве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Военно-технической комиссии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25 мая 2000 года N 786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Положение о Военно-технической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Военно-техническая комиссия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Комиссии являются выработка предложений: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вопросам реализации и сокращения вооружения, военной техники, запасных и комплектующих изделий к ним и иного военного имущества (в том числе зданий, сооружений), высвобождаемого в ходе их сокращения в Вооруженных Силах Республики Казахстан (далее - Имущество), а также сдачи в аренду и утилизации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программам (планам) развития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организации деятельности предприятий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обеспечению координации действий центральных исполнительных органов Республики Казахстан и других государственных организаций по выявлению неиспользуемого и излишествующего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принятию нормативных правовых актов Республики Казахстан в области сокращения, реализации, сдачи в аренду и утилизации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установлению минимальной стоимости реализуемого, сокращаемого, утилизируемого и сдаваемого в аренду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определению минимальной ставки платы за аренду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организации контроля за соблюдением центральными исполнительными органами, иными государственными органами и организациями законодательства, касающегося вопросов использования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 Состав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Председателем Комиссии является Руководитель Канцелярии Премьер- 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Персональный состав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рабочего органа возлагаются на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Комиссии по каждому вопросу повестки дня заседания принимаются простым большинством голосов присутствующих на заседании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обладают равными голосами при принятии решения.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Комиссии подписываются председателем и секретарем Комиссии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Комиссии имеют право на особое мнение, которое в случае его выражения должно быть изложено в письменном виде и приложено к протоколу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готовит предложения по повестке дня заседания Комиссии,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обеспечивает и контролирует выполнение решений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координирует работу членов Комиссии и привлеченных к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 Основные права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 соответствии со своими задачами Комиссия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взаимодействовать с центральными исполнительными органами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вносить предложения по разработке проектов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 вопросам, входящим в ее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вырабатывать рекомендации по вопросам, входящим в задачи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установленном законодательством порядке запрашивать и получать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государственных и других организаций материалы, необходимые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задач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вырабатывать предложения по использованию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представлять Правительству и Премьер-Министру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предложения по регулированию процессов сокращения, утилизации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высвобождаемого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5. Организация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Для осуществления своей деятельности Комиссия: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в установленном законодательством порядке привлекает для участия в работе Комиссии соответствующих экспертов и консультантов из числа ученых, представителей государственных и других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временно и постоянно действующие экспертные и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получает в установленном порядке от Канцелярии Премьер-Министра Республики Казахстан, центральных исполнительных органов и других организаций необходимые информационные, аналитические, справочно- статистические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приглашает на заседания Комиссии и заслушивает представителей центральных исполнительных органов, ведомств и других организаций (по согласованию) по вопросам, связанным с реализацией задач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25 мая 2000 года N 786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 Военно-технической комиссии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 Правительстве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- в новой редакции согласно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21 декабря 2000 года N 1875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P001875_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             - Руководитель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Алтай Аблаевич                          Премьер-Министра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Сихимов Манас Камардинович            - заместитель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Нургажин                              - начальник Департамента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Сармантай Кабдошевич                    Министерства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Акпомбаев Иманжусуп Латкенович        - начальник Департамента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финансов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Байгарин Бекбулат Абдыгалиевич        - Председатель Комитета по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промышленности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Джарасов Жанат Абдуллаевич            - начальник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 Ержан Хазеевич              - директор Департамента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многостороннего сотрудничества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иностранных дел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Кощанова Жанаркуль Тогузбаевна        - заместитель директора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Департамента законодательства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Наурузбаев Максат Сабырович           - генеральный директор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предприятия "Казспецэкспорт"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 Мубарек                     - начальник Департамента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Генерального штаба Вооруженных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Сил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Повеквечнов Сергей Иванович           - заместитель начальника управления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начальник отдела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управления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Раханов Максутбек Смагулович         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 Бахыт Турлыханович           - заместитель директората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