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8a05" w14:textId="7c18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I летней Спартакиаде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2000 года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политики в области физической культуры и спорта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туризму и спорту провести I летнюю Спартакиаду Республики Казахстан в городах Астане и Алматы в июле-августе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совместно с Министерством образования и науки, Министерством культуры, информации и общественного согласия Республики Казахстан и акимом города Астаны провести 24 июня 2001 года культурно-спортивный праздник торжественного открытия I летней Спартакиады Республики Казахстан на Центральном стадионе имени Х.Мунайтпасова.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городов Астаны и Алматы обеспечить в установленном законодательством порядке проведение первого и второго этапов соревнований, подготовку и участие сборных команд областей и городов Астаны и Алматы в торжественной церемонии открытия и финальных соревнованиях Спартакиады.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общественный порядок в местах проведения мероприятий, соревнований и в местах проживания участников Спартакиады.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широкое освещение в средствах массовой информации подготовки и проведения I летней Спартакиады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оказать содействие в перевозке участников соревнований I летней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Спартакиады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