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042" w14:textId="70d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постановления Правительства Республики Казахстан от 20 декабря 1999 года N 1937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2000 года N 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20 декабря 1999 года N 1937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проведения специальных оперативно-розыскных мероприятий на сетях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электросвязи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