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3db" w14:textId="feda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2000 года N 771.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30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и в соответствии с постановлением Правительства Республики Казахстан от 28 февраля 2000 года N 312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обеспечению занятости населения"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занятости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22 мая 2000 года N 771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Межведомственной комиссии по вопросам занятости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по вопросам занятости (далее - Комиссия) образована в целях реализации Закона Республики Казахстан от 30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и в соответствии с постановлением Правительства Республики Казахстан от 28 февраля 2000 года N 312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консультативно-совещательным органом при Правительстве Республики Казахстан. Главная цель деятельности Комиссии состоит в выработке предложений по обеспечению сбалансированного подхода к решению экономических и социальных проблем, реализации стратегии содействия занятости и защиты граждан от безработицы, предусмотренных Планом действий Правительства Республики Казахстан на 1998-2000 годы, за счет повышения гибкости рынка труда, смягчения социальных последствий неизбежного ускорения высвобождения рабочей силы, в том числе в связи с банкротством предприятий, создания условий для быстрейшего трудоустройства безработных граждан, обеспечения эффективной целевой поддержки лиц, потерявших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Республики Казахстан,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иными нормативными правовыми актами, а также настоящим Положением.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Задачи Межведомственной комиссии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и обязанностями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реализации государственной политики в области содействия занятости населения, эффективного использования трудовых ресурсов, социальной поддержки безработных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прогнозирование процессов, складывающихся на рынке труда, разработка предложений по осуществлению основных направлений деятельности Правительства Республики Казахстан в области содействия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созданию новых рабочих мест и развитию малого бизнеса и частного предпринимательства, расширению видов и форм временной занятости безработных, в том числе путем организации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защите внутреннего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проектов законов и других нормативных актов по вопросам занятости, социального партнерства, социальной защиты безработных, защиты внутреннего рынка труда.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Организация деятельности Межведомственной комиссии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работы, подготовку соответствующих материалов, рекомендаций Комиссии осуществляет секретарь Комиссии, который избирается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большинством голосов его членов,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вопросам занятости выносятся на рассмотрение Правительства Республики Казахстан от имени Комиссии Председателем или секретарем Комиссии по устному или письменному согласованию с не менее чем половиной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необходимых материалов, относящихся к компетенции Комиссии, могут привлекаться организации, высшие учебные заведения, а также ученые и высококвалифицированные специалисты.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Правительства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22 мая 2000 года N 771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Состав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Межведомственной комиссии по вопросам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Владимирович          населения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 Виктор Михайлович    - вице-Министр труда и социальной защиты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населения Республики Казахстан, заместитель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Ашимжан Сулейменович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 Леонидовна  - директор Бюджетного департамента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Искакова Саида Куановна     - директор неправительственной организации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"Микрокредит"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Ишмухамедов Кадырбек        - начальник Управления по организации работы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Абшеитович                    Агентства Республики Казахстан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Куанышбаева Роза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Сактагановна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Куттыкадамов Женис Аринович - главный специалист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социально-экономической защиты аппарата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Федерации профсоюзов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Марзилович Ольга Алексеевна - директор Департамента обрабатывающей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промышленности и импортозамещения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энергетики,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Мусенова Галина Акаевна     - исполняющая обязанности директора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Департамента региональной политики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программ Министерства экономики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Наубетова Рашида Ароновна   - советник Министра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председателя Национальной комиссии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семьи и женщин при Президенте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Сабанкулов Аскар Табепович  - директор Департамента внутренней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администрации Министерства сельского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Сагимбаев Талас Жумабаевич  - вице-Президент Конфедерации свободных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профсоюзов Казахстана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