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b6c5" w14:textId="2fdb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заимствовании местным исполнительным органом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Атырауской области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реализацией предложенных местным исполнительным органом Атырауской области в рамках региональной инвестиционной программы на 2000 год проектов "Реконструкция и ремонт автомобильных дорог в г.Атырау" и "Строительство птицефабрики в г.Атырау";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привлечением займов местным исполнительным органом Атырауской области в установленном законодательством порядке, в пределах лимита заимствования местного исполнительного органа на 2000 год, для финансирования указанных проектов в объемах 650 000 000 (шестьсот пятьдесят миллионов) тенге и 300 000 000 (триста миллионов) тенге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Республики Казахстан осуществить экономическую экспертизу региональной инвестиционной программы на 2000 год и представить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по представлению Министерством экономики Республики Казахстан положительного заключения: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привлекаемых займов;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займов, контроль и мониторинг обслуживания и погашения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экономики Республики Казахстан региональную инвестиционную программу на 2000 год, в соответствии с установленными требованиями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представить в Министерство финансов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документы для проведения финансовой экспертизы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привлекаемых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обеспечить привлечение займов в установленном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обеспечить целевое использование средств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обеспечить обслуживание и погашение займов из средств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обеспечить регулярное представление информации в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по освоению средств займов, их обслуживанию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погашению.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Утембаева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