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1ab" w14:textId="66d9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2000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февраля 2000 года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казенного предприятия телевещания, радиовещания и радиосвязи "Казтелерадио" и Республиканского государственного предприятия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"АРТПС" в открытое акционерное общество "Казтелерадио"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пункта 2 и пункте 4 слово "Компания"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"Корпорация".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