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bf19" w14:textId="523bf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17 июня 1999 года N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17 июня 1999 года N 796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P990796_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зданий и служебных помещений, высвобождаемых в связи с передислокацией центра Акмолинской области"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28, в графе 4 слова "Резерв Правительства Республики Казахстан" заменить словами "Комитет налоговой полиции Министерства государственных доходов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29, в графе 4 слова "Резерв Правительства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заменить словами "Комитет налоговой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государственных доходов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строкой, порядковый номер 31,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"31. Административное здание,  1846,7  Комитет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ул. Абая, 50                      Министерства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доходов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