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246ed" w14:textId="3a246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Республиканского государственного предприятия "Республиканская клиническая больница" Агентства Республики Казахстан по делам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мая 2000 года N 736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Республиканское государственное предприятие на праве хозяйственного ведения "Республиканская клиническая больница" Агентства Республики Казахстан по делам здравоохранения (далее - Предприятие).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основным предметом деятельности Предприятия осуществление медицинской и врачебной деятельности по профилактике, диагностике и лечению заболеваний граждан.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Органом государственного управления Предприятием, а также органом, осуществляющим по отношению к нему функции субъекта права государственной собственности, определить Агентство Республики Казахстан по делам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Агентству Республики Казахстан по делам здравоохранения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утвердить устав Предприятия и обеспечить его государственную регистрацию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иные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Агентству Республики Казахстан по делам здравоохранения по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согласованию с Управлением Делами Президента Республики Казахстан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месячный срок разработать и утвердить порядок оказания медицинской помощи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отдельным категориям граждан в специальных отделениях и поликлинике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Предприятия.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Настоящее постановление вступает в силу со дня подписания.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Цай Л.Г.)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