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b993" w14:textId="473b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2000 года N 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24 Закона Республики Казахстан от 1 
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7 
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2000 год" (САПП Республики 
Казахстан, 1999 г., N 53, ст. 530)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5 "Деятельность по обеспечению безопасности личности, 
общества и государства":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гос.учреждении 410 "Комитет национальной безопасности":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76 "Обеспечение национальной безопасности":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30 "Аппарат комитета и территориальные органы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безопасности", в графе 3 цифру "3068273" заменить цифрой 
"3062073";
     в подпрограмме 31 "Департамент КНБ Республики Казахстан по г.Алматы и 
Алматинской области", в графе 3 цифру "308550" заменить цифрой "314750".
     2. Настоящее постановление вступает в силу со дня подписания.
     Премьер-Министр
  Республики Казахстан
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