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854e" w14:textId="74c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части государственного пакета акций открытого акционерного общества "Национальная компания "Шелковый путь -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2000 года N 732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10 августа 1998 года N 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обществе "Национальная компания "Шелковый путь -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осуществить продажу закрытым способом части государственного пакета акций открытого акционерного общества "Национальная компания "Шелковый путь - Казахстан" в объеме 28462 (двадцать восемь тысяч четыреста шестьдесят две) акций номинальной стоимостью 28462000 (двадцать восемь миллионов четыреста шестьдесят две тысячи) тенге с соответствующим сохранением доли государства в размере 50 процентов плюс одна акция.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