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2d55" w14:textId="1a5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2000 года N 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Министерству обороны Республики Казахстан средства в сумме 98 860 000 (девяносто восемь миллионов восемьсот шестьдесят тысяч) тенге на обеспечение неотложных нужд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по итогам 2000 года представить в Министерство финансов Республики Казахстан отчет об использовании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