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a3d8" w14:textId="e1ea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2000 года N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разрядных грузов (взрывчатых материалов) из Российской Федерации в Кыргызскую Республику, поставляемых открытым акционерным обществом "Нитро-Взрыв" (город Москва) для Хайдарканского ртутного государственного акционерного общества (п. Айдаркен Ошской области) по контракту N 23/2000-НВ от 2 декабря 1999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железнодорожным транспортом груза через территорию Республики Казахстан с соблюдением особых мер безопасности в соответствии с действующими Правилами перевозок опасных грузов и другими нормативными актами. Маршрут перемещения и график отгрузки в приложениях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мая 2000 года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Спецификация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товаров, поставляемых открытым акционерным обществом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"Нитро-Взрыв" по контракту N 23/2000-НВ от 02.12.99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 указанием кодов по ТН ВЭД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|Код товара|Наименование товара|Ед. изм.|Кол-во|Цена в  |Общая стоимость|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                   |        |      |долл.США|в долл. США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|360200000 |Аммонит 6 ЖВ в пат-|  тонн  | 200  | 820.00 |  164000.00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|ронах д-32 мм   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|ГОСТ 21984-76   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|360300900 |Капсюли-детонаторы |тыс. шт.| 200  |   124  |   24800.00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|КД-8С ГОСТ 6254-85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|360300000 |Электродетонаторы  |тыс. шт.|  50  | 1035.00|    51750.00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|ЭД-1-3т ДИШВ    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|360300100 |Детонирующий шнур  |тыс. м. |  40  | 226.00 |     9040.00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|ДША ГОСТ 6196-78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|360300100 |Огнепроводный шнур |тыс. м. | 300  |   135  |  40500.0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|ОША ГОСТ 3470-80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|360300900 |Зажигат. патроны   |тыс. шт.|  10  | 477.00 |  4770.00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|3П-Б ТУ 84-206-81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|360300900 |Электрозажигатель  |тыс. шт.|  10  | 521.00 |  5210.00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|Э3-ОШ ТУ 84-207-81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|360300900 |Провод для промыш- |тыс. м. |  20  |   48   |    960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|ленных взрывных 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|работ ВП 0.8       |        |      |        |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мая 2000 года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Маршрут перемещения взрывчатых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поставок в 2000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взрывчатых материалов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отправления: Бескудниково или Мытищи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назначения: ст. Жель-Арык Кыргызской ж.д.;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погранперехода: Локоть, Тобол (граница с Российской Федерацией) до станции Чальдовар (Республики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3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16 мая 2000 года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График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отгрузки продукции по контракту N 23/2000-НВ от 02.12.99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ОАО "НВ" - Хайдарканскому ртутному ГАО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 Наименование         |Ед. изм.|Всего на|В том числе по кварталам|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                       |        | год    |------------------------|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 |        |   II  |  III   |  IV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|------------------------------------------------------------------------|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|Аммонит 6ЖВ д-32 мм      |  тонн  |  200   |  60   |   60   |  80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|Капсюли-детонаторы КД 8с |тыс. шт.|  200   |   -   |    -   |  200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|Электродетонаторы ЭД-1-3Т|тыс. шт.|  50    |   -   |    -   |  50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|Детонирующий шнур ДША    |тыс. м. |  40    |   -   |   40   |  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|Огнепроводный шнур ОША   |тыс. м. |  300   |   -   |    -   |  300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|Зажигательный патрон ЗП-Б|тыс. шт.|  10    |   -   |    -   |  10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|Электрозажигатель ЭЗ-ОШ  |тыс. шт.|  10    |   -   |    -   |  10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|Провод для пром. взрывных|тыс. м. |  20    |   -   |    -   |  20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|работ ВП-0,8             |        |        |       |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