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3be" w14:textId="487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через территорию Республики Казахстан эпихлоргидрина из Королевства Нидерландов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эпихлоргидрина из Королевства Нидерландов в Республику Узбекистан, поставляемого Компанией "Coxon Development А.V.V." Королевства Нидерланды, для производственного объединения "Навоиазот" (город Навои) согласно дополнительному соглашению 1 к контракту N 071199/92 от 5 ноября 1999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железнодорожным транспортом груза через территорию Республики Казахстан при строгом соблюдении "Правил перевозок опасных грузов" действующего законодательства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транзитом эпихлоргидрина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15 мая 2000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товаров, поставляемых Компанией "Coxon Development А.V.V."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Королевства Нидерланды, для ПО "Навоиазот"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дополнительному соглашению 1 к контракту N 071199/92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 5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 Объем по  ! Цена за  ! Общая     ! Сроки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товара       ! контракту ! тн.в дол.! стоимость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 (тн)     ! США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Эпихлоргидрин!  50,391   !  1350    ! 68027,85  ! Декабрь 1999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12844-44!           !          !           ! 2000 г. согласов.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 !          !           ! по кварталам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 68027,85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2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15 мая 2000 года N 713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Маршрут перемещения эпихлоргидрина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поставок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эпихлоргидрина осуществляется по следующему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отправления: Косяковка, Куйбышевской ж/д;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назначения: Тинчилик, Узбекской ж.д. код 74040;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погранперехода: Илецк-1-экс/Джилга-экс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ПО "Навоиазот" код 5291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706800 Узбекистан, Навои-5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