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db00" w14:textId="a5ed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4 мая 1999 года N 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694. 
     Утратило силу - постановлением Правительства РК от 25 июля 2002 года № 832 ~P020832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порядка обеспечения периодичности бюджетных 
изъятий из областных бюджетов, бюджетов городов Астаны и Алматы в 
республиканский бюджет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4 мая 
1999 года N 528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P990528_ </w:t>
      </w:r>
      <w:r>
        <w:rPr>
          <w:rFonts w:ascii="Times New Roman"/>
          <w:b w:val="false"/>
          <w:i w:val="false"/>
          <w:color w:val="000000"/>
          <w:sz w:val="28"/>
        </w:rPr>
        <w:t>
  "О правилах обеспечения периодичности бюджетных 
изъятий из областных бюджетов, бюджетов городов Астаны и Алматы в 
республиканский бюджет" (САПП Республики Казахстан, 1999 г., N 17, ст. 
175)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Правилах обеспечения периодичности бюджетных изъятий из областных 
бюджетов, бюджетов городов Астаны и Алматы в республиканский бюджет, 
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5 слова "за исключением доходов по коду 107101 "Поступление 
задолженности"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"5-1. При расчете сумм бюджетных изъятий по итогам дня не учитываются 
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задолженности хозяйствующих субъектов по платежам в местный бюджет, 
погашаемой в счет кредиторской задолженности государственных учреждений, 
финансируемых из местного бюджета, в порядке, установленном 
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вознаграждений (интересов) по кредитам, выделяемым из местного 
бюджета для осуществления региональных инвестиционных программ за счет 
средств, заимствованных местными исполнительными органами на эти цели в 
пределах лимита заимствования, установленного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дополнить словами "и помесячным распределением бюджетных 
изъятий согласно росписи доходов и расходов областных бюджетов, бюджетов 
городов Астаны и Алматы. В случае превышения в течение месяца суммы 
бюджетных изъятий, подлежащей перечислению в республиканский бюджет над 
суммой бюджетного изъятия, определенного росписью доходов и расходов 
местного бюджета, в установленном законодательством порядке вносится 
изменение в роспись доходов и расходов областных бюджетов, бюджетов 
городов Астаны и Алматы.".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
                   Польский В.Ф.)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