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8a9" w14:textId="e06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использование особо охраняемых природных территорий и оказываемые ими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693. Утратило силу постановлением Правительства Республики Казахстан от 27 апреля 2009 года N 586.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"Об особо охраняемых природных территориях"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взимания платы за использование особо охраняемых природных территорий и оказываемые ими услуги.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Утверждены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10 мая 2000 года N 693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взимания платы за использование особо охраняемых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природных территорий и оказываемые ими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взимания платы за использование особо охраняемых природных территорий и оказываемые ими услуги, а также порядок использования поступивших при этом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"Об особо охраняемых природных территориях" использование особо охраняемых природных территорий юридическими и физическими лицами в научных, культурно-просветительных, учебных, туристических, рекреационных и ограниченных хозяйственных целях осуществляется на платной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Культурно-просветительные и учебные мероприятия, туристическая, рекреационная, ограниченная и традиционная хозяйственная деятельность на особо охраняемых природных территориях осуществляются на специально определенных в соответствии с законодательством участках с учетом особенностей режимов их охраны и использования.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определения и взимания платы за использование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особо охраняемых природных территорий и оказываемые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ими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Плата за использование особо охраняемых природных территорий в научных, культурно-просветительных, учебных, туристических, рекреационных и ограниченных хозяйственных целях устанавливается с учетом качества и доступности этих территорий.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использование особо охраняемых природных территорий республиканского значения устанавливаются Правительством Республики Казахстан. Цены на оказываемые ими услуги устанавливаются центральными исполнительными органами, в введении которых они находятся, в установленном законодательством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в редакции постановления Правительства РК от 17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использование особо охраняемых природных территорий местного значения устанавливаются местными представительными органами по представлению местных исполнительных органов. Цены на оказываемые ими услуги устанавливаются уполномоченными органами, в введении которых они находятся, в установленном законодательством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в редакции постановления Правительства РК от 17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Плата за использование особо охраняемых природных территорий и оказываемые ими услуги может осуществляться как за безналичный путем перечисления, так и за наличный расчет согласно установленных ставок и цен.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путем перечисления осуществляется в установленном законодательством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за наличный расчет осуществляется путем оприходования денег через кассовые аппараты, устанавливаемые на контрольно-пропускных пунктах, пунктах оказания услуг, либо в иных специально оборудованных местах.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особо охраняемых природных территорий юридическими и физическими лицами и оказания им услуг допускается только при наличии у них подтверждающих документов об оплате.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за использование особо охраняемых природных территорий и оказываемые ими услуги, за исключением государственных природных заповедников (далее - заповедники) и государственных национальных природных парков (далее - национальные парки), перечисляются не позднее трех банковских дней в установленном порядке в бюджет.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поступившие за использование территорий заповедников и национальных парков и оказываемые ими услуги не позднее трех банковских дней в установленном порядке, зачисляются на их текущие счета.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расходования средств за использование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заповедников и национальных парков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оказываемые ими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Расходование средств за использование территорий заповедников и национальных парков и оказываемые ими услуги осуществляется в пределах расходной части смет, утверждаемых Министерством финансов Республики Казахстан по представлению центральных исполнительных органов, в ведении которых они находятся, для каждого заповедника и национального парка.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Расходование средств за использование территорий заповедников и национальных парков и оказываемые ими услуги допускается в целях сохранения и развития этих территорий на следующие мероприятия: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и развитие природных комплексов;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животного и растительного мира;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восстановительных и защитных мероприятий в лесах, включая санитарные рубки и рубки ухода;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очистка и благоустройство территории;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инфраструктуры, связанной с охраной объектов природно-заповедного фонда, туристической, рекреационной и ограниченной хозяйственной деятельностью;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восстановительных работ;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реконструкция и ремонт зданий, сооружений и иных объектов, связанных с природоохранной деятельностью;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в области особо охраняемых природных территорий;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содержание музеев природы и выставок;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благоустройство рекреационных зон;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рекламной и издательской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пропаганда;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негативных экологических последствий.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Расходование средств, взимаемых за использование территорий заповедников и национальных парков и оказываемые ими услуги в иных целях запрещается.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Ведение отчетности по взиманию и расходованию средств за использование территорий заповедников и национальных парков и оказываемые ими услуги осуществляется в установленном законодательством порядке.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взиманием платы за использование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заповедников, национальных парков и оказываемые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ими услуги и расходованием полученных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взиманием платы за использование территорий заповедников и национальных парков и оказываемые ими услуги, полнотой и правильностью исчисления получаемых доходов, а также за целевым использованием средств и ведением бухгалтерского учета осуществляется Министерством финансов Республики Казахстан совместно с центральными исполнительными органами, в ведении которых они находятся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