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b93d7" w14:textId="a7b93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30 ноября 1999 года N 1811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10 мая 2000 года N 691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Правительства Республики Казахстан от 30 ноября 1999 года N 1811 </w:t>
      </w:r>
      <w:r>
        <w:rPr>
          <w:rFonts w:ascii="Times New Roman"/>
          <w:b w:val="false"/>
          <w:i w:val="false"/>
          <w:color w:val="000000"/>
          <w:sz w:val="28"/>
        </w:rPr>
        <w:t xml:space="preserve">P991811_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разработке Концепции и Индикативного плана социально-экономического развития Республики Казахстан на 2001-2005 годы" (САПП Республики Казахстан, 1999 г., N 52, ст. 518) следующее изменение: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3) пункта 1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"3) совместно с центральными и местными исполнительными органами до 1 августа 2000 года проект Индикативного плана социально-экономического развития Республики Казахстан на 2001-2005 годы.".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(Специалисты: Мартина Н.А.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Сельдемирова И.Г.)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