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f9a6" w14:textId="132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Литовской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Литовской Республики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Биманбетова Бакытбека Тажибаевича - Председателя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туризму и спорту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Литовской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сотрудничестве в области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Правительством Литовской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сотрудничестве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"Стороны",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сознавая, что туризм является важным средством для укрепления взаимопонимания и дружественных отношений между народами Республики Казахстан и Литовской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ознакомлению населения государств Сторон с историческим и культурным наследием,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 в области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создавать благоприятные условия для развития туризма на основе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укреплять и развивать сотрудничество в области туризма между государствами Сторон на основе равноправия и взаимной выгоды в соответствии с настоящим Соглашением, законодательством государств Сторон и международными соглашениями,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туристскую деятельность своих государств и оказывать содействие в осуществлении сотрудничества между казахстанскими и литовскими туристскими обществами, ассоциациями, организациями и предприятиями. Стороны будут также способствовать групповым и индивидуальным поездкам туристов на территории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законодательствами своих государств, будут обмениваться справочниками и рекламными материалами, статистическими данными о туризме, сообщениями о нормативной правовой базе, регулирующей отношения в сфере туризма, и условиях пребывания иностранных граждан на территории государств Сторон, информацией о предложениях относительно инвестиций в туристские объекты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оказывать помощь другой Стороне в подготовке профессиональных кадров для отрасли туризма, обмене научными работниками и экспертами, специализирующимися в области туризма, содействовать всесторонним контактам и совместным действиям организаций государств Сторон, осуществляющих исследования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Казахстанско-литовская межправительственная комиссия по торгово-экономическому сотрудничеству будет контролировать и анализировать выполнение положений настоящего Соглашения и обсуждать другие вопросы, представляющие взаимный интерес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вступают в силу в соответствии со Статьей 8 настоящего Соглашения. Спорные вопросы, связанные с применением или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 в вопросах выполнения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литовской стороны - Государственный департамент по туризму.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органов, Стороны незамедлительно уведомят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другой Стороны. Соглашение прекращает действие через шесть месяцев с даты получения уведомления соответствующей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отразится на выполнении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и проектов в области туризма, согласованных в период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действия, если только Стороны не договорятся о другом.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 "__" __________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литовском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Правительство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Литовской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