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4ea9" w14:textId="9484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борьбе с наркоманией и наркобизнесом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2000 года № 677.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Указом Президента Республики Казахстан от 17 февраля 2000 года N 345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Агентства Республики Казахстан по борьбе с наркоманией и наркобизнесом"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(Пункты 1-4 утратили силу - постановлением Правительства РК от 30 января 2001 г. N 151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P010151_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Рекомендовать акимам областей, городов Астаны и Алматы для координации борьбы с незаконным оборотом наркотических средств, психотропных веществ, прекурсоров и злоупотреблением ими создание региональных комиссий по борьбе с наркоманией и наркобизнесом.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некоторые решения Правительства Республики Казахстан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постановлении Кабинета Министров Республики Казахстан от 3 апреля 1995 года N 390 "О внесении изменений в постановление Кабинета Министров Республики Казахстан от 5 декабря 1994 г. N 1367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P941367_ </w:t>
      </w:r>
      <w:r>
        <w:rPr>
          <w:rFonts w:ascii="Times New Roman"/>
          <w:b w:val="false"/>
          <w:i w:val="false"/>
          <w:color w:val="000000"/>
          <w:sz w:val="28"/>
        </w:rPr>
        <w:t xml:space="preserve">и распоряжение Премьер-Министра от 26 декабря 1994 г. N 520 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"состав Государственной комиссии Республики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контролю за наркотиками (приложение 2) и"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постановлении Правительства Республики Казахстан от 29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1995 года N 1894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P951894_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реализации постановления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апреля 1995г. N 2201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K952201_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(САПП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1995 г., N 41, ст. 515):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Перечень государственных органов (лицензиаров), уполномоченных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выдавать лицензии на виды деятельности, подлежащие лицензированию,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утвержденный указанным постановлением, дополнить строкой порядковый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"38. Агентство Республики Казахстан      Деятельность, связанная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борьбе с наркоманией                  оборотом наркотических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наркобизнесом                          средств, психотропных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веществ и прекурсоров".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Признать утратившими силу некоторые решения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согласно приложению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(Пункт 8 утратил силу - постановлением Правительства РК от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2001 г. N 151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P010151_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2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6 мая 2000 года N 677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Кабинета Министров Республики Казахстан от 5 декабря 1994 года N 1367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P941367_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Государственной комиссии Республики Казахстан по контролю за наркотиками".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Кабинета Министров Республики Казахстан от 24 февраля 1995 года N 204 "О внесении изменений и дополнений в постановление Кабинета Министров Республики Казахстан от 5 декабря 1994г. N 1367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P941367_ 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Правительства Республики Казахстан от 12 августа 1996 года N 996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P960996_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Кабинета Министров Республики Казахстан от 5 декабря 1994 г. N 1367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P941367_ 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Правительства Республики Казахстан от 5 марта 1997 года N 305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P970305_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Правительственной целевой программе "Комплексные меры противодействия злоупотреблению и незаконному распространению наркотиков на 1997-1998 годы" (САПП Республики Казахстан, 1997 г., N 12, ст. 81).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Правительства Республики Казахстан от 12 июня 1997 года N 952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P970952_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Кабинета Министров Республики Казахстан от 5 декабря 1994 г. N 1367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P941367_ 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Правительства Республики Казахстан от 12 января 1998 года N 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P980006_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Кабинета Министров Республики Казахстан от 5 декабря 1994 г. N 1367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P941367_ 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Постановление Правительства Республики Казахстан от 6 августа 1998 года N 748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P980748_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Кабинета Министров Республики Казахстан от 5 декабря 1994 года N 1367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P941367_ 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Постановление Правительства Республики Казахстан от 24 апреля 1999 года N 468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P990468_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постановление Кабинета Министров Республики Казахстан от 5 декабря 1994 года N 1367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P941367_ 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Постановление Правительства Республики Казахстан от 27 апреля 1999 года N 483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P990483_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дополнения в постановление Кабинета Министров Республики Казахстан от 5 декабря 1994 года N 1367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P941367_ 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Постановление Правительства Республики Казахстан от 20 июля 1999 года N 1004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P991004_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постановление Кабинета Министров Республики Казахстан от 5 декабря 1994 года N 1367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P941367_ 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Польский В.Ф.)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