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2f59" w14:textId="ea32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Межведомственной государственной комиссии по предупреждению и ликвидации чрезвычайных ситуаций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мая 2000 года № 671. Утратило силу постановлением Правительства Республики Казахстан от 18 июня 2015 года № 457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18.06.2015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1 утратил силу - постановлением Правительства РК от 11 июня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554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постановление Правительства Республики Казахстан от 3 мая 1996 года N 553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P960553_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Межведомственной государственной комиссии по предупреждению и ликвидации чрезвычайных ситуаций" (САПП Республики Казахстан, 1996 г., N 19, ст. 164)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2 слова "прилагаемые Положения" заменить словами "прилагаемое Положение";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3 слова "Государственного комитета" заменить словом "Агентства";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Положении о Межведомственной государственной комиссии по предупреждению и ликвидации чрезвычайных ситуаций,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5, 6 и абзаце третьем пункта 7 слова "Комитета", "Комитет" и "Комитет" заменить соответственно словами "Агентства", "Агентства" и "Агентство".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пункт 1 постановления Правительства Республики Казахстан от 28 апреля 1998 года N 390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P980390_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составе Межведомственной государственной комиссии по предупреждению и ликвидации чрезвычайных ситуаций" (САПП Республики Казахстан, 1998 г., N 13, ст. 108).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